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5B572" w14:textId="77777777" w:rsidR="002E3269" w:rsidRDefault="002E3269" w:rsidP="002E3269">
      <w:pPr>
        <w:rPr>
          <w:rFonts w:ascii="Roboto" w:eastAsia="Roboto" w:hAnsi="Roboto" w:cs="Roboto"/>
          <w:b/>
          <w:bCs/>
          <w:color w:val="AD1C6E"/>
          <w:sz w:val="52"/>
          <w:szCs w:val="52"/>
          <w:lang w:val="it-IT" w:eastAsia="it-IT"/>
        </w:rPr>
      </w:pPr>
      <w:r w:rsidRPr="002E3269">
        <w:rPr>
          <w:rFonts w:ascii="Roboto" w:eastAsia="Roboto" w:hAnsi="Roboto" w:cs="Roboto"/>
          <w:b/>
          <w:bCs/>
          <w:color w:val="AD1C6E"/>
          <w:sz w:val="52"/>
          <w:szCs w:val="52"/>
          <w:lang w:val="it-IT" w:eastAsia="it-IT"/>
        </w:rPr>
        <w:t>Parliamo delle donne nelle comunità rurali</w:t>
      </w:r>
      <w:r>
        <w:rPr>
          <w:rFonts w:ascii="Roboto" w:eastAsia="Roboto" w:hAnsi="Roboto" w:cs="Roboto"/>
          <w:b/>
          <w:bCs/>
          <w:color w:val="AD1C6E"/>
          <w:sz w:val="52"/>
          <w:szCs w:val="52"/>
          <w:lang w:val="it-IT" w:eastAsia="it-IT"/>
        </w:rPr>
        <w:br/>
      </w:r>
      <w:r w:rsidRPr="002E3269">
        <w:rPr>
          <w:rFonts w:ascii="Roboto" w:eastAsia="Roboto" w:hAnsi="Roboto" w:cs="Roboto"/>
          <w:b/>
          <w:bCs/>
          <w:color w:val="AD1C6E"/>
          <w:sz w:val="52"/>
          <w:szCs w:val="52"/>
          <w:lang w:val="it-IT" w:eastAsia="it-IT"/>
        </w:rPr>
        <w:t xml:space="preserve">con Cristina Victoria </w:t>
      </w:r>
      <w:proofErr w:type="spellStart"/>
      <w:r w:rsidRPr="002E3269">
        <w:rPr>
          <w:rFonts w:ascii="Roboto" w:eastAsia="Roboto" w:hAnsi="Roboto" w:cs="Roboto"/>
          <w:b/>
          <w:bCs/>
          <w:color w:val="AD1C6E"/>
          <w:sz w:val="52"/>
          <w:szCs w:val="52"/>
          <w:lang w:val="it-IT" w:eastAsia="it-IT"/>
        </w:rPr>
        <w:t>Chert</w:t>
      </w:r>
      <w:proofErr w:type="spellEnd"/>
    </w:p>
    <w:p w14:paraId="452839F2" w14:textId="77777777" w:rsidR="002E3269" w:rsidRPr="002E3269" w:rsidRDefault="002E3269" w:rsidP="002E3269">
      <w:pPr>
        <w:rPr>
          <w:rFonts w:ascii="Roboto" w:hAnsi="Roboto"/>
          <w:sz w:val="24"/>
          <w:szCs w:val="24"/>
          <w:lang w:val="it-IT"/>
        </w:rPr>
      </w:pPr>
      <w:r w:rsidRPr="002E3269">
        <w:rPr>
          <w:rFonts w:ascii="Roboto" w:hAnsi="Roboto"/>
          <w:sz w:val="24"/>
          <w:szCs w:val="24"/>
          <w:lang w:val="it-IT"/>
        </w:rPr>
        <w:t xml:space="preserve">Mi chiamo Cristina Victoria </w:t>
      </w:r>
      <w:proofErr w:type="spellStart"/>
      <w:r w:rsidRPr="002E3269">
        <w:rPr>
          <w:rFonts w:ascii="Roboto" w:hAnsi="Roboto"/>
          <w:sz w:val="24"/>
          <w:szCs w:val="24"/>
          <w:lang w:val="it-IT"/>
        </w:rPr>
        <w:t>Chert</w:t>
      </w:r>
      <w:proofErr w:type="spellEnd"/>
      <w:r w:rsidRPr="002E3269">
        <w:rPr>
          <w:rFonts w:ascii="Roboto" w:hAnsi="Roboto"/>
          <w:sz w:val="24"/>
          <w:szCs w:val="24"/>
          <w:lang w:val="it-IT"/>
        </w:rPr>
        <w:t xml:space="preserve"> e sono la direttrice esecutiva della Fondazione The Open Network for Community Development della Romania. Si tratta di una fondazione rumena che si basa su una collaborazione che dura da oltre 30 anni. Si basa sulla collaborazione tra villaggi. Per questo è stata chiamata </w:t>
      </w:r>
      <w:proofErr w:type="spellStart"/>
      <w:r w:rsidRPr="002E3269">
        <w:rPr>
          <w:rFonts w:ascii="Roboto" w:hAnsi="Roboto"/>
          <w:sz w:val="24"/>
          <w:szCs w:val="24"/>
          <w:lang w:val="it-IT"/>
        </w:rPr>
        <w:t>Jumulage</w:t>
      </w:r>
      <w:proofErr w:type="spellEnd"/>
      <w:r w:rsidRPr="002E3269">
        <w:rPr>
          <w:rFonts w:ascii="Roboto" w:hAnsi="Roboto"/>
          <w:sz w:val="24"/>
          <w:szCs w:val="24"/>
          <w:lang w:val="it-IT"/>
        </w:rPr>
        <w:t>.</w:t>
      </w:r>
    </w:p>
    <w:p w14:paraId="3343E423" w14:textId="77777777" w:rsidR="002E3269" w:rsidRPr="002E3269" w:rsidRDefault="002E3269" w:rsidP="002E3269">
      <w:pPr>
        <w:rPr>
          <w:rFonts w:ascii="Roboto" w:hAnsi="Roboto"/>
          <w:sz w:val="24"/>
          <w:szCs w:val="24"/>
          <w:lang w:val="it-IT"/>
        </w:rPr>
      </w:pPr>
      <w:r w:rsidRPr="002E3269">
        <w:rPr>
          <w:rFonts w:ascii="Roboto" w:hAnsi="Roboto"/>
          <w:sz w:val="24"/>
          <w:szCs w:val="24"/>
          <w:lang w:val="it-IT"/>
        </w:rPr>
        <w:t>Un villaggio belga ha adottato un villaggio rumeno subito dopo il periodo comunista e hanno realizzato e cercato di realizzare progetti elaborati per aiutarsi a vicenda. Questo è ciò che sto facendo ora. Sono la direttrice esecutiva di questa fondazione.</w:t>
      </w:r>
    </w:p>
    <w:p w14:paraId="2143B0C4" w14:textId="4E93E9C8" w:rsidR="004F60AD" w:rsidRDefault="002E3269" w:rsidP="002E3269">
      <w:pPr>
        <w:rPr>
          <w:rFonts w:ascii="Roboto" w:hAnsi="Roboto"/>
          <w:sz w:val="24"/>
          <w:szCs w:val="24"/>
          <w:lang w:val="it-IT"/>
        </w:rPr>
      </w:pPr>
      <w:r w:rsidRPr="002E3269">
        <w:rPr>
          <w:rFonts w:ascii="Roboto" w:hAnsi="Roboto"/>
          <w:sz w:val="24"/>
          <w:szCs w:val="24"/>
          <w:lang w:val="it-IT"/>
        </w:rPr>
        <w:t>Di base sono un'attrice professionista e dopo otto anni di lavoro nel teatro professionale, ho deciso di dedicarmi alla gestione di progetti. Quindi dal 2000 ho iniziato a lavorare su progetti e ad aiutare lo sviluppo della società civile in Romania.</w:t>
      </w:r>
    </w:p>
    <w:p w14:paraId="7CEA9879" w14:textId="77777777" w:rsidR="002E3269" w:rsidRDefault="002E3269" w:rsidP="002E3269">
      <w:pPr>
        <w:rPr>
          <w:rFonts w:ascii="Roboto" w:eastAsia="Roboto" w:hAnsi="Roboto" w:cs="Roboto"/>
          <w:b/>
          <w:bCs/>
          <w:color w:val="AD1C6E"/>
          <w:sz w:val="28"/>
          <w:szCs w:val="28"/>
          <w:lang w:val="it-IT" w:eastAsia="it-IT"/>
        </w:rPr>
      </w:pPr>
    </w:p>
    <w:p w14:paraId="544300E2" w14:textId="306BDE96" w:rsidR="002E3269" w:rsidRPr="002E3269" w:rsidRDefault="002E3269" w:rsidP="002E3269">
      <w:pPr>
        <w:rPr>
          <w:rFonts w:ascii="Roboto" w:hAnsi="Roboto"/>
          <w:sz w:val="24"/>
          <w:szCs w:val="24"/>
          <w:lang w:val="it-IT"/>
        </w:rPr>
      </w:pPr>
      <w:r w:rsidRPr="002E3269">
        <w:rPr>
          <w:rFonts w:ascii="Roboto" w:eastAsia="Roboto" w:hAnsi="Roboto" w:cs="Roboto"/>
          <w:b/>
          <w:bCs/>
          <w:color w:val="AD1C6E"/>
          <w:sz w:val="28"/>
          <w:szCs w:val="28"/>
          <w:lang w:val="it-IT" w:eastAsia="it-IT"/>
        </w:rPr>
        <w:t>Come combini arte, istruzione e gestione di progetti? Puoi dirmi qualcosa di più al riguardo?</w:t>
      </w:r>
    </w:p>
    <w:p w14:paraId="7599A0BE" w14:textId="77777777" w:rsidR="002E3269" w:rsidRPr="002E3269" w:rsidRDefault="002E3269" w:rsidP="002E3269">
      <w:pPr>
        <w:rPr>
          <w:rFonts w:ascii="Roboto" w:hAnsi="Roboto"/>
          <w:sz w:val="24"/>
          <w:szCs w:val="24"/>
          <w:lang w:val="it-IT"/>
        </w:rPr>
      </w:pPr>
      <w:r w:rsidRPr="002E3269">
        <w:rPr>
          <w:rFonts w:ascii="Roboto" w:hAnsi="Roboto"/>
          <w:sz w:val="24"/>
          <w:szCs w:val="24"/>
          <w:lang w:val="it-IT"/>
        </w:rPr>
        <w:t>Penso che ogni forma d'arte contribuisca notevolmente allo sviluppo dell'individuo.</w:t>
      </w:r>
    </w:p>
    <w:p w14:paraId="21B884B3" w14:textId="77777777" w:rsidR="002E3269" w:rsidRPr="002E3269" w:rsidRDefault="002E3269" w:rsidP="002E3269">
      <w:pPr>
        <w:rPr>
          <w:rFonts w:ascii="Roboto" w:hAnsi="Roboto"/>
          <w:sz w:val="24"/>
          <w:szCs w:val="24"/>
          <w:lang w:val="it-IT"/>
        </w:rPr>
      </w:pPr>
      <w:r w:rsidRPr="002E3269">
        <w:rPr>
          <w:rFonts w:ascii="Roboto" w:hAnsi="Roboto"/>
          <w:sz w:val="24"/>
          <w:szCs w:val="24"/>
          <w:lang w:val="it-IT"/>
        </w:rPr>
        <w:lastRenderedPageBreak/>
        <w:t>E penso che attraverso l'arte sia possibile sensibilizzare l'opinione pubblica su diversi temi. Credo inoltre che l'arte possa contribuire allo sviluppo della società civile.</w:t>
      </w:r>
    </w:p>
    <w:p w14:paraId="3EC77B41" w14:textId="77777777" w:rsidR="002E3269" w:rsidRPr="002E3269" w:rsidRDefault="002E3269" w:rsidP="002E3269">
      <w:pPr>
        <w:rPr>
          <w:rFonts w:ascii="Roboto" w:hAnsi="Roboto"/>
          <w:sz w:val="24"/>
          <w:szCs w:val="24"/>
          <w:lang w:val="it-IT"/>
        </w:rPr>
      </w:pPr>
      <w:r w:rsidRPr="002E3269">
        <w:rPr>
          <w:rFonts w:ascii="Roboto" w:hAnsi="Roboto"/>
          <w:sz w:val="24"/>
          <w:szCs w:val="24"/>
          <w:lang w:val="it-IT"/>
        </w:rPr>
        <w:t>La Romania dopo la caduta del comunismo nel 1990 era un Paese che aveva bisogno di molto sviluppo e ancora oggi abbiamo bisogno di molti progetti per sviluppare la nostra società civile e il nostro Paese.</w:t>
      </w:r>
    </w:p>
    <w:p w14:paraId="05D0373F" w14:textId="77777777" w:rsidR="002E3269" w:rsidRPr="002E3269" w:rsidRDefault="002E3269" w:rsidP="002E3269">
      <w:pPr>
        <w:rPr>
          <w:rFonts w:ascii="Roboto" w:hAnsi="Roboto"/>
          <w:sz w:val="24"/>
          <w:szCs w:val="24"/>
          <w:lang w:val="it-IT"/>
        </w:rPr>
      </w:pPr>
      <w:r w:rsidRPr="002E3269">
        <w:rPr>
          <w:rFonts w:ascii="Roboto" w:hAnsi="Roboto"/>
          <w:sz w:val="24"/>
          <w:szCs w:val="24"/>
          <w:lang w:val="it-IT"/>
        </w:rPr>
        <w:t xml:space="preserve">E penso che attraverso l'arte si possa trovare il modo giusto non per insegnare qualcosa a qualcuno, ma per aiutare a mediare lo sviluppo individuale e lo sviluppo della comunità. Per questo motivo sto utilizzando l'arte in molti progetti che stiamo realizzando nella nostra fondazione. </w:t>
      </w:r>
    </w:p>
    <w:p w14:paraId="1FE41C11" w14:textId="77777777" w:rsidR="002E3269" w:rsidRPr="002E3269" w:rsidRDefault="002E3269" w:rsidP="002E3269">
      <w:pPr>
        <w:rPr>
          <w:rFonts w:ascii="Roboto" w:hAnsi="Roboto"/>
          <w:sz w:val="24"/>
          <w:szCs w:val="24"/>
          <w:lang w:val="it-IT"/>
        </w:rPr>
      </w:pPr>
    </w:p>
    <w:p w14:paraId="0D158A27" w14:textId="77777777" w:rsidR="002E3269" w:rsidRPr="002E3269" w:rsidRDefault="002E3269" w:rsidP="002E3269">
      <w:pPr>
        <w:rPr>
          <w:rFonts w:ascii="Roboto" w:eastAsia="Roboto" w:hAnsi="Roboto" w:cs="Roboto"/>
          <w:b/>
          <w:bCs/>
          <w:color w:val="AD1C6E"/>
          <w:sz w:val="28"/>
          <w:szCs w:val="28"/>
          <w:lang w:val="it-IT" w:eastAsia="it-IT"/>
        </w:rPr>
      </w:pPr>
      <w:r w:rsidRPr="002E3269">
        <w:rPr>
          <w:rFonts w:ascii="Roboto" w:eastAsia="Roboto" w:hAnsi="Roboto" w:cs="Roboto"/>
          <w:b/>
          <w:bCs/>
          <w:color w:val="AD1C6E"/>
          <w:sz w:val="28"/>
          <w:szCs w:val="28"/>
          <w:lang w:val="it-IT" w:eastAsia="it-IT"/>
        </w:rPr>
        <w:t>Come lavorate con le donne nelle comunità e nei villaggi nel vostro progetto?</w:t>
      </w:r>
    </w:p>
    <w:p w14:paraId="52ABB77E" w14:textId="77777777" w:rsidR="002E3269" w:rsidRPr="002E3269" w:rsidRDefault="002E3269" w:rsidP="002E3269">
      <w:pPr>
        <w:rPr>
          <w:rFonts w:ascii="Roboto" w:hAnsi="Roboto"/>
          <w:sz w:val="24"/>
          <w:szCs w:val="24"/>
          <w:lang w:val="it-IT"/>
        </w:rPr>
      </w:pPr>
      <w:r w:rsidRPr="002E3269">
        <w:rPr>
          <w:rFonts w:ascii="Roboto" w:hAnsi="Roboto"/>
          <w:sz w:val="24"/>
          <w:szCs w:val="24"/>
          <w:lang w:val="it-IT"/>
        </w:rPr>
        <w:t>Nella nostra fondazione abbiamo più di 24 organizzazioni di donne. Sono tutte sparse in tutta la Romania. Non sono organizzazioni ufficiali, ma sono gruppi informali di donne molto forti a livello locale. Ogni primavera organizziamo corsi di formazione regionali in cui ogni gruppo decide che tipo di formazione desidera e di cosa ha bisogno per il proprio sviluppo, e noi forniamo questa formazione.</w:t>
      </w:r>
    </w:p>
    <w:p w14:paraId="20AB5064" w14:textId="77777777" w:rsidR="002E3269" w:rsidRPr="002E3269" w:rsidRDefault="002E3269" w:rsidP="002E3269">
      <w:pPr>
        <w:rPr>
          <w:rFonts w:ascii="Roboto" w:hAnsi="Roboto"/>
          <w:sz w:val="24"/>
          <w:szCs w:val="24"/>
          <w:lang w:val="it-IT"/>
        </w:rPr>
      </w:pPr>
      <w:r w:rsidRPr="002E3269">
        <w:rPr>
          <w:rFonts w:ascii="Roboto" w:hAnsi="Roboto"/>
          <w:sz w:val="24"/>
          <w:szCs w:val="24"/>
          <w:lang w:val="it-IT"/>
        </w:rPr>
        <w:t>Troviamo i formatori e le risorse per questi corsi di formazione locali o regionali. Ogni anno, in estate, organizziamo un evento educativo nazionale che riunisce tutti i nostri gruppi dalla Romania. Inoltre, in autunno organizziamo un evento educativo riservato ai formatori, poiché disponiamo anche di una rete di formatori nazionali.</w:t>
      </w:r>
    </w:p>
    <w:p w14:paraId="6737CA38" w14:textId="77777777" w:rsidR="002E3269" w:rsidRPr="002E3269" w:rsidRDefault="002E3269" w:rsidP="002E3269">
      <w:pPr>
        <w:rPr>
          <w:rFonts w:ascii="Roboto" w:hAnsi="Roboto"/>
          <w:sz w:val="24"/>
          <w:szCs w:val="24"/>
          <w:lang w:val="it-IT"/>
        </w:rPr>
      </w:pPr>
      <w:r w:rsidRPr="002E3269">
        <w:rPr>
          <w:rFonts w:ascii="Roboto" w:hAnsi="Roboto"/>
          <w:sz w:val="24"/>
          <w:szCs w:val="24"/>
          <w:lang w:val="it-IT"/>
        </w:rPr>
        <w:t>Questa è la parte dell'istruzione non formale e stiamo realizzando molti progetti e attività che coinvolgono l'istruzione non formale nello sviluppo dei nostri gruppi di donne.</w:t>
      </w:r>
    </w:p>
    <w:p w14:paraId="6255A188" w14:textId="77777777" w:rsidR="002E3269" w:rsidRPr="002E3269" w:rsidRDefault="002E3269" w:rsidP="002E3269">
      <w:pPr>
        <w:rPr>
          <w:rFonts w:ascii="Roboto" w:hAnsi="Roboto"/>
          <w:sz w:val="24"/>
          <w:szCs w:val="24"/>
          <w:lang w:val="it-IT"/>
        </w:rPr>
      </w:pPr>
      <w:r w:rsidRPr="002E3269">
        <w:rPr>
          <w:rFonts w:ascii="Roboto" w:hAnsi="Roboto"/>
          <w:sz w:val="24"/>
          <w:szCs w:val="24"/>
          <w:lang w:val="it-IT"/>
        </w:rPr>
        <w:t>In molti dei nostri progetti, utilizziamo l'arte o diverse forme di empowerment della società civile, perché la cosa più importante è l'empowerment di questi gruppi, l'empowerment dei leader dei formatori e, se realizziamo questo empowerment degli individui e dei gruppi locali, possiamo avere comunità di empowerment.</w:t>
      </w:r>
    </w:p>
    <w:p w14:paraId="0A22BA6C" w14:textId="77777777" w:rsidR="002E3269" w:rsidRPr="002E3269" w:rsidRDefault="002E3269" w:rsidP="002E3269">
      <w:pPr>
        <w:rPr>
          <w:rFonts w:ascii="Roboto" w:hAnsi="Roboto"/>
          <w:sz w:val="24"/>
          <w:szCs w:val="24"/>
          <w:lang w:val="it-IT"/>
        </w:rPr>
      </w:pPr>
    </w:p>
    <w:p w14:paraId="715676CE" w14:textId="77777777" w:rsidR="002E3269" w:rsidRPr="002E3269" w:rsidRDefault="002E3269" w:rsidP="002E3269">
      <w:pPr>
        <w:rPr>
          <w:rFonts w:ascii="Roboto" w:eastAsia="Roboto" w:hAnsi="Roboto" w:cs="Roboto"/>
          <w:b/>
          <w:bCs/>
          <w:color w:val="AD1C6E"/>
          <w:sz w:val="28"/>
          <w:szCs w:val="28"/>
          <w:lang w:val="it-IT" w:eastAsia="it-IT"/>
        </w:rPr>
      </w:pPr>
      <w:r w:rsidRPr="002E3269">
        <w:rPr>
          <w:rFonts w:ascii="Roboto" w:eastAsia="Roboto" w:hAnsi="Roboto" w:cs="Roboto"/>
          <w:b/>
          <w:bCs/>
          <w:color w:val="AD1C6E"/>
          <w:sz w:val="28"/>
          <w:szCs w:val="28"/>
          <w:lang w:val="it-IT" w:eastAsia="it-IT"/>
        </w:rPr>
        <w:t>Quali sono i cambiamenti più importanti che vede lavorando con queste donne?</w:t>
      </w:r>
    </w:p>
    <w:p w14:paraId="585E22DC" w14:textId="77777777" w:rsidR="002E3269" w:rsidRPr="002E3269" w:rsidRDefault="002E3269" w:rsidP="002E3269">
      <w:pPr>
        <w:rPr>
          <w:rFonts w:ascii="Roboto" w:hAnsi="Roboto"/>
          <w:sz w:val="24"/>
          <w:szCs w:val="24"/>
          <w:lang w:val="it-IT"/>
        </w:rPr>
      </w:pPr>
      <w:r w:rsidRPr="002E3269">
        <w:rPr>
          <w:rFonts w:ascii="Roboto" w:hAnsi="Roboto"/>
          <w:sz w:val="24"/>
          <w:szCs w:val="24"/>
          <w:lang w:val="it-IT"/>
        </w:rPr>
        <w:t>Possiamo vedere che molti dei nostri gruppi locali iniziano a svilupparsi e vogliono prima di tutto essere gruppi locali, vogliono essere attivi, iniziano ad avere le loro attività. Quindi, sono attivi non solo sotto la nostra egida, ma svolgono le loro attività nella loro comunità.</w:t>
      </w:r>
    </w:p>
    <w:p w14:paraId="2E6C3893" w14:textId="77777777" w:rsidR="002E3269" w:rsidRPr="002E3269" w:rsidRDefault="002E3269" w:rsidP="002E3269">
      <w:pPr>
        <w:rPr>
          <w:rFonts w:ascii="Roboto" w:hAnsi="Roboto"/>
          <w:sz w:val="24"/>
          <w:szCs w:val="24"/>
          <w:lang w:val="it-IT"/>
        </w:rPr>
      </w:pPr>
      <w:r w:rsidRPr="002E3269">
        <w:rPr>
          <w:rFonts w:ascii="Roboto" w:hAnsi="Roboto"/>
          <w:sz w:val="24"/>
          <w:szCs w:val="24"/>
          <w:lang w:val="it-IT"/>
        </w:rPr>
        <w:t>Alcune di loro hanno deciso di diventare strutture giuridiche. Quindi, associazioni di donne con un proprio logo, con un proprio statuto giuridico e documenti costitutivi. E iniziano a svolgere attività da sole. Sono molto attive a livello locale, a livello nazionale e alcune anche a livello internazionale.</w:t>
      </w:r>
    </w:p>
    <w:p w14:paraId="08C33367" w14:textId="77777777" w:rsidR="002E3269" w:rsidRPr="002E3269" w:rsidRDefault="002E3269" w:rsidP="002E3269">
      <w:pPr>
        <w:rPr>
          <w:rFonts w:ascii="Roboto" w:hAnsi="Roboto"/>
          <w:sz w:val="24"/>
          <w:szCs w:val="24"/>
          <w:lang w:val="it-IT"/>
        </w:rPr>
      </w:pPr>
      <w:r w:rsidRPr="002E3269">
        <w:rPr>
          <w:rFonts w:ascii="Roboto" w:hAnsi="Roboto"/>
          <w:sz w:val="24"/>
          <w:szCs w:val="24"/>
          <w:lang w:val="it-IT"/>
        </w:rPr>
        <w:t>Quindi, pensiamo che questo sia il risultato del nostro lavoro e incoraggiamo davvero i nostri gruppi a crescere e a diventare associazioni autonome nelle loro comunità. Penso che sia molto importante l'empowerment. Quando le persone si sentono riconosciute, hanno il potere di cambiare.</w:t>
      </w:r>
    </w:p>
    <w:p w14:paraId="43979B48" w14:textId="77777777" w:rsidR="002E3269" w:rsidRPr="002E3269" w:rsidRDefault="002E3269" w:rsidP="002E3269">
      <w:pPr>
        <w:rPr>
          <w:rFonts w:ascii="Roboto" w:hAnsi="Roboto"/>
          <w:sz w:val="24"/>
          <w:szCs w:val="24"/>
          <w:lang w:val="it-IT"/>
        </w:rPr>
      </w:pPr>
    </w:p>
    <w:p w14:paraId="2A2D0115" w14:textId="77777777" w:rsidR="002E3269" w:rsidRPr="002E3269" w:rsidRDefault="002E3269" w:rsidP="002E3269">
      <w:pPr>
        <w:rPr>
          <w:rFonts w:ascii="Roboto" w:eastAsia="Roboto" w:hAnsi="Roboto" w:cs="Roboto"/>
          <w:b/>
          <w:bCs/>
          <w:color w:val="AD1C6E"/>
          <w:sz w:val="28"/>
          <w:szCs w:val="28"/>
          <w:lang w:val="it-IT" w:eastAsia="it-IT"/>
        </w:rPr>
      </w:pPr>
      <w:r w:rsidRPr="002E3269">
        <w:rPr>
          <w:rFonts w:ascii="Roboto" w:eastAsia="Roboto" w:hAnsi="Roboto" w:cs="Roboto"/>
          <w:b/>
          <w:bCs/>
          <w:color w:val="AD1C6E"/>
          <w:sz w:val="28"/>
          <w:szCs w:val="28"/>
          <w:lang w:val="it-IT" w:eastAsia="it-IT"/>
        </w:rPr>
        <w:t>Com'è la situazione delle donne in Romania e ci sono differenze tra città e villaggi?</w:t>
      </w:r>
    </w:p>
    <w:p w14:paraId="657C5D88" w14:textId="77777777" w:rsidR="002E3269" w:rsidRPr="002E3269" w:rsidRDefault="002E3269" w:rsidP="002E3269">
      <w:pPr>
        <w:rPr>
          <w:rFonts w:ascii="Roboto" w:hAnsi="Roboto"/>
          <w:sz w:val="24"/>
          <w:szCs w:val="24"/>
          <w:lang w:val="it-IT"/>
        </w:rPr>
      </w:pPr>
      <w:r w:rsidRPr="002E3269">
        <w:rPr>
          <w:rFonts w:ascii="Roboto" w:hAnsi="Roboto"/>
          <w:sz w:val="24"/>
          <w:szCs w:val="24"/>
          <w:lang w:val="it-IT"/>
        </w:rPr>
        <w:t>Anche se abbiamo iniziato questo lavoro di empowerment delle donne attraverso il progetto di attività della società civile subito dopo la rivoluzione del 1989, ancora oggi in Romania abbiamo molti problemi, soprattutto con la violenza domestica.</w:t>
      </w:r>
    </w:p>
    <w:p w14:paraId="6F1D18B3" w14:textId="77777777" w:rsidR="002E3269" w:rsidRPr="002E3269" w:rsidRDefault="002E3269" w:rsidP="002E3269">
      <w:pPr>
        <w:rPr>
          <w:rFonts w:ascii="Roboto" w:hAnsi="Roboto"/>
          <w:sz w:val="24"/>
          <w:szCs w:val="24"/>
          <w:lang w:val="it-IT"/>
        </w:rPr>
      </w:pPr>
      <w:r w:rsidRPr="002E3269">
        <w:rPr>
          <w:rFonts w:ascii="Roboto" w:hAnsi="Roboto"/>
          <w:sz w:val="24"/>
          <w:szCs w:val="24"/>
          <w:lang w:val="it-IT"/>
        </w:rPr>
        <w:t>Proprio ieri ho sentito alla televisione che solo quest'anno abbiamo già 50 donne uccise dal proprio partner, dal proprio coniuge o dal proprio marito.</w:t>
      </w:r>
    </w:p>
    <w:p w14:paraId="4A497341" w14:textId="77777777" w:rsidR="002E3269" w:rsidRPr="002E3269" w:rsidRDefault="002E3269" w:rsidP="002E3269">
      <w:pPr>
        <w:rPr>
          <w:rFonts w:ascii="Roboto" w:hAnsi="Roboto"/>
          <w:sz w:val="24"/>
          <w:szCs w:val="24"/>
          <w:lang w:val="it-IT"/>
        </w:rPr>
      </w:pPr>
      <w:r w:rsidRPr="002E3269">
        <w:rPr>
          <w:rFonts w:ascii="Roboto" w:hAnsi="Roboto"/>
          <w:sz w:val="24"/>
          <w:szCs w:val="24"/>
          <w:lang w:val="it-IT"/>
        </w:rPr>
        <w:t>La nostra legislazione sta iniziando a cambiare perché abbiamo visto che, anche se abbiamo delle leggi, queste non vengono rispettate da chi dovrebbe rispettarle e metterle in pratica.</w:t>
      </w:r>
    </w:p>
    <w:p w14:paraId="7ED75190" w14:textId="77777777" w:rsidR="002E3269" w:rsidRPr="002E3269" w:rsidRDefault="002E3269" w:rsidP="002E3269">
      <w:pPr>
        <w:rPr>
          <w:rFonts w:ascii="Roboto" w:hAnsi="Roboto"/>
          <w:sz w:val="24"/>
          <w:szCs w:val="24"/>
          <w:lang w:val="it-IT"/>
        </w:rPr>
      </w:pPr>
      <w:r w:rsidRPr="002E3269">
        <w:rPr>
          <w:rFonts w:ascii="Roboto" w:hAnsi="Roboto"/>
          <w:sz w:val="24"/>
          <w:szCs w:val="24"/>
          <w:lang w:val="it-IT"/>
        </w:rPr>
        <w:t>Per questo motivo, i nostri forum legislativi hanno iniziato a elaborare leggi di protezione più efficaci dopo che una donna ha ottenuto un ordine restrittivo nei confronti del marito e ha presentato molte denunce alla polizia senza che nessuno facesse nulla, finendo per essere uccisa in mezzo alla strada dal suo ex marito.</w:t>
      </w:r>
    </w:p>
    <w:p w14:paraId="2560F00F" w14:textId="77777777" w:rsidR="002E3269" w:rsidRDefault="002E3269" w:rsidP="002E3269">
      <w:pPr>
        <w:rPr>
          <w:rFonts w:ascii="Roboto" w:hAnsi="Roboto"/>
          <w:sz w:val="24"/>
          <w:szCs w:val="24"/>
          <w:lang w:val="it-IT"/>
        </w:rPr>
      </w:pPr>
      <w:r w:rsidRPr="002E3269">
        <w:rPr>
          <w:rFonts w:ascii="Roboto" w:hAnsi="Roboto"/>
          <w:sz w:val="24"/>
          <w:szCs w:val="24"/>
          <w:lang w:val="it-IT"/>
        </w:rPr>
        <w:t>Quindi, poiché la legislazione è presente, abbiamo una legislazione meravigliosa. Ma non sempre viene rispettata. Questo è il problema. E quando la legislazione non viene rispettata, forse dobbiamo adottare leggi severe per proteggere le nostre donne.</w:t>
      </w:r>
    </w:p>
    <w:p w14:paraId="52D75A17" w14:textId="77777777" w:rsidR="002E3269" w:rsidRDefault="002E3269" w:rsidP="002E3269">
      <w:pPr>
        <w:rPr>
          <w:rFonts w:ascii="Roboto" w:hAnsi="Roboto"/>
          <w:sz w:val="24"/>
          <w:szCs w:val="24"/>
          <w:lang w:val="it-IT"/>
        </w:rPr>
      </w:pPr>
    </w:p>
    <w:p w14:paraId="25DF70DB" w14:textId="77777777" w:rsidR="00AC22E0" w:rsidRPr="00AC22E0" w:rsidRDefault="00AC22E0" w:rsidP="00AC22E0">
      <w:pPr>
        <w:rPr>
          <w:rFonts w:ascii="Roboto" w:eastAsia="Roboto" w:hAnsi="Roboto" w:cs="Roboto"/>
          <w:b/>
          <w:bCs/>
          <w:color w:val="AD1C6E"/>
          <w:sz w:val="28"/>
          <w:szCs w:val="28"/>
          <w:lang w:val="it-IT" w:eastAsia="it-IT"/>
        </w:rPr>
      </w:pPr>
      <w:r w:rsidRPr="00AC22E0">
        <w:rPr>
          <w:rFonts w:ascii="Roboto" w:eastAsia="Roboto" w:hAnsi="Roboto" w:cs="Roboto"/>
          <w:b/>
          <w:bCs/>
          <w:color w:val="AD1C6E"/>
          <w:sz w:val="28"/>
          <w:szCs w:val="28"/>
          <w:lang w:val="it-IT" w:eastAsia="it-IT"/>
        </w:rPr>
        <w:t>Perché ti appassiona così tanto questo tema?</w:t>
      </w:r>
    </w:p>
    <w:p w14:paraId="7ECEF7DD" w14:textId="77777777" w:rsidR="00AC22E0" w:rsidRPr="00AC22E0" w:rsidRDefault="00AC22E0" w:rsidP="00AC22E0">
      <w:pPr>
        <w:rPr>
          <w:rFonts w:ascii="Roboto" w:hAnsi="Roboto"/>
          <w:sz w:val="24"/>
          <w:szCs w:val="24"/>
          <w:lang w:val="it-IT"/>
        </w:rPr>
      </w:pPr>
      <w:r w:rsidRPr="00AC22E0">
        <w:rPr>
          <w:rFonts w:ascii="Roboto" w:hAnsi="Roboto"/>
          <w:sz w:val="24"/>
          <w:szCs w:val="24"/>
          <w:lang w:val="it-IT"/>
        </w:rPr>
        <w:t xml:space="preserve">Abbiamo sotto la nostra egida molti gruppi locali di donne che chiedono aiuto e hanno bisogno di aiuto, e noi abbiamo le conoscenze e le risorse </w:t>
      </w:r>
      <w:proofErr w:type="gramStart"/>
      <w:r w:rsidRPr="00AC22E0">
        <w:rPr>
          <w:rFonts w:ascii="Roboto" w:hAnsi="Roboto"/>
          <w:sz w:val="24"/>
          <w:szCs w:val="24"/>
          <w:lang w:val="it-IT"/>
        </w:rPr>
        <w:t>necessarie, quindi</w:t>
      </w:r>
      <w:proofErr w:type="gramEnd"/>
      <w:r w:rsidRPr="00AC22E0">
        <w:rPr>
          <w:rFonts w:ascii="Roboto" w:hAnsi="Roboto"/>
          <w:sz w:val="24"/>
          <w:szCs w:val="24"/>
          <w:lang w:val="it-IT"/>
        </w:rPr>
        <w:t xml:space="preserve"> penso </w:t>
      </w:r>
      <w:proofErr w:type="gramStart"/>
      <w:r w:rsidRPr="00AC22E0">
        <w:rPr>
          <w:rFonts w:ascii="Roboto" w:hAnsi="Roboto"/>
          <w:sz w:val="24"/>
          <w:szCs w:val="24"/>
          <w:lang w:val="it-IT"/>
        </w:rPr>
        <w:t>che</w:t>
      </w:r>
      <w:proofErr w:type="gramEnd"/>
      <w:r w:rsidRPr="00AC22E0">
        <w:rPr>
          <w:rFonts w:ascii="Roboto" w:hAnsi="Roboto"/>
          <w:sz w:val="24"/>
          <w:szCs w:val="24"/>
          <w:lang w:val="it-IT"/>
        </w:rPr>
        <w:t xml:space="preserve"> se potessimo fornire più istruzione nelle zone rurali e nelle piccole comunità, se potessimo dare più potere alle nostre donne, la comunità sarebbe più forte.</w:t>
      </w:r>
    </w:p>
    <w:p w14:paraId="6507DD7F" w14:textId="77777777" w:rsidR="00AC22E0" w:rsidRPr="00AC22E0" w:rsidRDefault="00AC22E0" w:rsidP="00AC22E0">
      <w:pPr>
        <w:rPr>
          <w:rFonts w:ascii="Roboto" w:hAnsi="Roboto"/>
          <w:sz w:val="24"/>
          <w:szCs w:val="24"/>
          <w:lang w:val="it-IT"/>
        </w:rPr>
      </w:pPr>
      <w:r w:rsidRPr="00AC22E0">
        <w:rPr>
          <w:rFonts w:ascii="Roboto" w:hAnsi="Roboto"/>
          <w:sz w:val="24"/>
          <w:szCs w:val="24"/>
          <w:lang w:val="it-IT"/>
        </w:rPr>
        <w:t>Le donne saranno più forti e le loro famiglie saranno più forti. Quindi, quando avremo comunità più forti e donne più forti a livello locale, avremo un futuro migliore. Perché una donna è la prima risorsa in una famiglia, credo. È colei che tiene unita la famiglia, che si prende cura della casa. È colei che è totalmente coinvolta nella crescita della nuova generazione.</w:t>
      </w:r>
    </w:p>
    <w:p w14:paraId="79C92B46" w14:textId="77777777" w:rsidR="00AC22E0" w:rsidRPr="00AC22E0" w:rsidRDefault="00AC22E0" w:rsidP="00AC22E0">
      <w:pPr>
        <w:rPr>
          <w:rFonts w:ascii="Roboto" w:hAnsi="Roboto"/>
          <w:sz w:val="24"/>
          <w:szCs w:val="24"/>
          <w:lang w:val="it-IT"/>
        </w:rPr>
      </w:pPr>
    </w:p>
    <w:p w14:paraId="358E09FA" w14:textId="77777777" w:rsidR="00AC22E0" w:rsidRPr="00AC22E0" w:rsidRDefault="00AC22E0" w:rsidP="00AC22E0">
      <w:pPr>
        <w:rPr>
          <w:rFonts w:ascii="Roboto" w:eastAsia="Roboto" w:hAnsi="Roboto" w:cs="Roboto"/>
          <w:b/>
          <w:bCs/>
          <w:color w:val="AD1C6E"/>
          <w:sz w:val="28"/>
          <w:szCs w:val="28"/>
          <w:lang w:val="it-IT" w:eastAsia="it-IT"/>
        </w:rPr>
      </w:pPr>
      <w:r w:rsidRPr="00AC22E0">
        <w:rPr>
          <w:rFonts w:ascii="Roboto" w:eastAsia="Roboto" w:hAnsi="Roboto" w:cs="Roboto"/>
          <w:b/>
          <w:bCs/>
          <w:color w:val="AD1C6E"/>
          <w:sz w:val="28"/>
          <w:szCs w:val="28"/>
          <w:lang w:val="it-IT" w:eastAsia="it-IT"/>
        </w:rPr>
        <w:t>Qual è la sfida più grande che devono affrontare le femministe oggi?</w:t>
      </w:r>
    </w:p>
    <w:p w14:paraId="11F3630A" w14:textId="77777777" w:rsidR="00AC22E0" w:rsidRPr="00AC22E0" w:rsidRDefault="00AC22E0" w:rsidP="00AC22E0">
      <w:pPr>
        <w:rPr>
          <w:rFonts w:ascii="Roboto" w:hAnsi="Roboto"/>
          <w:sz w:val="24"/>
          <w:szCs w:val="24"/>
          <w:lang w:val="it-IT"/>
        </w:rPr>
      </w:pPr>
      <w:r w:rsidRPr="00AC22E0">
        <w:rPr>
          <w:rFonts w:ascii="Roboto" w:hAnsi="Roboto"/>
          <w:sz w:val="24"/>
          <w:szCs w:val="24"/>
          <w:lang w:val="it-IT"/>
        </w:rPr>
        <w:t>Penso che la sfida più grande sia quella di far sì che più donne assumano ruoli di leadership ed entrino nella politica, per lottare per i diritti delle donne, per lottare per l'uguaglianza, per lottare per una legislazione migliore.</w:t>
      </w:r>
    </w:p>
    <w:p w14:paraId="412B2C0F" w14:textId="77777777" w:rsidR="00AC22E0" w:rsidRPr="00AC22E0" w:rsidRDefault="00AC22E0" w:rsidP="00AC22E0">
      <w:pPr>
        <w:rPr>
          <w:rFonts w:ascii="Roboto" w:hAnsi="Roboto"/>
          <w:sz w:val="24"/>
          <w:szCs w:val="24"/>
          <w:lang w:val="it-IT"/>
        </w:rPr>
      </w:pPr>
      <w:r w:rsidRPr="00AC22E0">
        <w:rPr>
          <w:rFonts w:ascii="Roboto" w:hAnsi="Roboto"/>
          <w:sz w:val="24"/>
          <w:szCs w:val="24"/>
          <w:lang w:val="it-IT"/>
        </w:rPr>
        <w:t>Perché se ci guardiamo intorno, che ci piaccia o no, dobbiamo riconoscere che ancora oggi viviamo in un mondo dominato dagli uomini. Se si guarda al livello politico e si conta quanti uomini e quante donne ci sono, si può vedere che le donne non superano il 20%.</w:t>
      </w:r>
    </w:p>
    <w:p w14:paraId="3046027C" w14:textId="77777777" w:rsidR="00AC22E0" w:rsidRPr="00AC22E0" w:rsidRDefault="00AC22E0" w:rsidP="00AC22E0">
      <w:pPr>
        <w:rPr>
          <w:rFonts w:ascii="Roboto" w:hAnsi="Roboto"/>
          <w:sz w:val="24"/>
          <w:szCs w:val="24"/>
          <w:lang w:val="it-IT"/>
        </w:rPr>
      </w:pPr>
      <w:r w:rsidRPr="00AC22E0">
        <w:rPr>
          <w:rFonts w:ascii="Roboto" w:hAnsi="Roboto"/>
          <w:sz w:val="24"/>
          <w:szCs w:val="24"/>
          <w:lang w:val="it-IT"/>
        </w:rPr>
        <w:t>Quindi, se ci fosse una rappresentatività davvero paritaria nei forum legislativi, penso che la legislazione sarebbe migliore, le leggi sarebbero migliori e le donne potrebbero lottare per i diritti delle donne. Ma penso che almeno in Romania, le nostre donne non vogliano essere coinvolte così tanto a livello politico.</w:t>
      </w:r>
    </w:p>
    <w:p w14:paraId="08DA0A05" w14:textId="77777777" w:rsidR="00AC22E0" w:rsidRPr="00AC22E0" w:rsidRDefault="00AC22E0" w:rsidP="00AC22E0">
      <w:pPr>
        <w:rPr>
          <w:rFonts w:ascii="Roboto" w:hAnsi="Roboto"/>
          <w:sz w:val="24"/>
          <w:szCs w:val="24"/>
          <w:lang w:val="it-IT"/>
        </w:rPr>
      </w:pPr>
      <w:r w:rsidRPr="00AC22E0">
        <w:rPr>
          <w:rFonts w:ascii="Roboto" w:hAnsi="Roboto"/>
          <w:sz w:val="24"/>
          <w:szCs w:val="24"/>
          <w:lang w:val="it-IT"/>
        </w:rPr>
        <w:t>Fanno cose a livello locale. Si prendono cura delle loro famiglie. Si occupano delle loro attività progettuali nella comunità, ma oltre a questo, è difficile far loro capire che è una reale necessità.</w:t>
      </w:r>
    </w:p>
    <w:p w14:paraId="2FBF136C" w14:textId="77777777" w:rsidR="00AC22E0" w:rsidRPr="00AC22E0" w:rsidRDefault="00AC22E0" w:rsidP="00AC22E0">
      <w:pPr>
        <w:rPr>
          <w:rFonts w:ascii="Roboto" w:hAnsi="Roboto"/>
          <w:sz w:val="24"/>
          <w:szCs w:val="24"/>
          <w:lang w:val="it-IT"/>
        </w:rPr>
      </w:pPr>
    </w:p>
    <w:p w14:paraId="5058D327" w14:textId="77777777" w:rsidR="00AC22E0" w:rsidRPr="00AC22E0" w:rsidRDefault="00AC22E0" w:rsidP="00AC22E0">
      <w:pPr>
        <w:rPr>
          <w:rFonts w:ascii="Roboto" w:eastAsia="Roboto" w:hAnsi="Roboto" w:cs="Roboto"/>
          <w:b/>
          <w:bCs/>
          <w:color w:val="AD1C6E"/>
          <w:sz w:val="28"/>
          <w:szCs w:val="28"/>
          <w:lang w:val="it-IT" w:eastAsia="it-IT"/>
        </w:rPr>
      </w:pPr>
      <w:r w:rsidRPr="00AC22E0">
        <w:rPr>
          <w:rFonts w:ascii="Roboto" w:eastAsia="Roboto" w:hAnsi="Roboto" w:cs="Roboto"/>
          <w:b/>
          <w:bCs/>
          <w:color w:val="AD1C6E"/>
          <w:sz w:val="28"/>
          <w:szCs w:val="28"/>
          <w:lang w:val="it-IT" w:eastAsia="it-IT"/>
        </w:rPr>
        <w:t>E tra dieci anni?</w:t>
      </w:r>
    </w:p>
    <w:p w14:paraId="4BE868FF" w14:textId="77777777" w:rsidR="00AC22E0" w:rsidRPr="00AC22E0" w:rsidRDefault="00AC22E0" w:rsidP="00AC22E0">
      <w:pPr>
        <w:rPr>
          <w:rFonts w:ascii="Roboto" w:hAnsi="Roboto"/>
          <w:sz w:val="24"/>
          <w:szCs w:val="24"/>
          <w:lang w:val="it-IT"/>
        </w:rPr>
      </w:pPr>
      <w:r w:rsidRPr="00AC22E0">
        <w:rPr>
          <w:rFonts w:ascii="Roboto" w:hAnsi="Roboto"/>
          <w:sz w:val="24"/>
          <w:szCs w:val="24"/>
          <w:lang w:val="it-IT"/>
        </w:rPr>
        <w:t>Penso che sarà lo stesso. Non credo che tra dieci anni avremo una rappresentanza paritaria a livello legislativo. Quindi, penso che sarà una lotta che durerà almeno per i prossimi trent'anni. Penso che dovremmo avere più donne coinvolte nella politica.</w:t>
      </w:r>
    </w:p>
    <w:p w14:paraId="2E10D5C8" w14:textId="77777777" w:rsidR="00AC22E0" w:rsidRPr="00AC22E0" w:rsidRDefault="00AC22E0" w:rsidP="00AC22E0">
      <w:pPr>
        <w:rPr>
          <w:rFonts w:ascii="Roboto" w:hAnsi="Roboto"/>
          <w:sz w:val="24"/>
          <w:szCs w:val="24"/>
          <w:lang w:val="it-IT"/>
        </w:rPr>
      </w:pPr>
      <w:r w:rsidRPr="00AC22E0">
        <w:rPr>
          <w:rFonts w:ascii="Roboto" w:hAnsi="Roboto"/>
          <w:sz w:val="24"/>
          <w:szCs w:val="24"/>
          <w:lang w:val="it-IT"/>
        </w:rPr>
        <w:t>A livello politico, nel cambiare la legislazione a livello locale, nazionale e anche europeo.</w:t>
      </w:r>
    </w:p>
    <w:p w14:paraId="56E616A6" w14:textId="77777777" w:rsidR="00AC22E0" w:rsidRPr="00AC22E0" w:rsidRDefault="00AC22E0" w:rsidP="00AC22E0">
      <w:pPr>
        <w:rPr>
          <w:rFonts w:ascii="Roboto" w:hAnsi="Roboto"/>
          <w:sz w:val="24"/>
          <w:szCs w:val="24"/>
          <w:lang w:val="it-IT"/>
        </w:rPr>
      </w:pPr>
    </w:p>
    <w:p w14:paraId="53FFB299" w14:textId="77777777" w:rsidR="00AC22E0" w:rsidRPr="00AC22E0" w:rsidRDefault="00AC22E0" w:rsidP="00AC22E0">
      <w:pPr>
        <w:rPr>
          <w:rFonts w:ascii="Roboto" w:eastAsia="Roboto" w:hAnsi="Roboto" w:cs="Roboto"/>
          <w:b/>
          <w:bCs/>
          <w:color w:val="AD1C6E"/>
          <w:sz w:val="28"/>
          <w:szCs w:val="28"/>
          <w:lang w:val="it-IT" w:eastAsia="it-IT"/>
        </w:rPr>
      </w:pPr>
      <w:r w:rsidRPr="00AC22E0">
        <w:rPr>
          <w:rFonts w:ascii="Roboto" w:eastAsia="Roboto" w:hAnsi="Roboto" w:cs="Roboto"/>
          <w:b/>
          <w:bCs/>
          <w:color w:val="AD1C6E"/>
          <w:sz w:val="28"/>
          <w:szCs w:val="28"/>
          <w:lang w:val="it-IT" w:eastAsia="it-IT"/>
        </w:rPr>
        <w:t xml:space="preserve">Tre nomi di donne </w:t>
      </w:r>
      <w:proofErr w:type="gramStart"/>
      <w:r w:rsidRPr="00AC22E0">
        <w:rPr>
          <w:rFonts w:ascii="Roboto" w:eastAsia="Roboto" w:hAnsi="Roboto" w:cs="Roboto"/>
          <w:b/>
          <w:bCs/>
          <w:color w:val="AD1C6E"/>
          <w:sz w:val="28"/>
          <w:szCs w:val="28"/>
          <w:lang w:val="it-IT" w:eastAsia="it-IT"/>
        </w:rPr>
        <w:t>che secondo te</w:t>
      </w:r>
      <w:proofErr w:type="gramEnd"/>
      <w:r w:rsidRPr="00AC22E0">
        <w:rPr>
          <w:rFonts w:ascii="Roboto" w:eastAsia="Roboto" w:hAnsi="Roboto" w:cs="Roboto"/>
          <w:b/>
          <w:bCs/>
          <w:color w:val="AD1C6E"/>
          <w:sz w:val="28"/>
          <w:szCs w:val="28"/>
          <w:lang w:val="it-IT" w:eastAsia="it-IT"/>
        </w:rPr>
        <w:t xml:space="preserve"> hanno fatto la storia del femminismo.</w:t>
      </w:r>
    </w:p>
    <w:p w14:paraId="50CFD704" w14:textId="77777777" w:rsidR="00AC22E0" w:rsidRPr="00AC22E0" w:rsidRDefault="00AC22E0" w:rsidP="00AC22E0">
      <w:pPr>
        <w:rPr>
          <w:rFonts w:ascii="Roboto" w:hAnsi="Roboto"/>
          <w:sz w:val="24"/>
          <w:szCs w:val="24"/>
          <w:lang w:val="it-IT"/>
        </w:rPr>
      </w:pPr>
      <w:r w:rsidRPr="00AC22E0">
        <w:rPr>
          <w:rFonts w:ascii="Roboto" w:hAnsi="Roboto"/>
          <w:sz w:val="24"/>
          <w:szCs w:val="24"/>
          <w:lang w:val="it-IT"/>
        </w:rPr>
        <w:t xml:space="preserve">Dato che vengo dalla Romania, parlerò di tre donne rumene. Tutte e tre erano molto attive, anche se ora non lo sono più, nel gettare le prime basi per lo sviluppo del femminismo in Romania. Dirò solo due o tre parole su una donna che si chiamava Sofia </w:t>
      </w:r>
      <w:proofErr w:type="spellStart"/>
      <w:r w:rsidRPr="00AC22E0">
        <w:rPr>
          <w:rFonts w:ascii="Roboto" w:hAnsi="Roboto"/>
          <w:sz w:val="24"/>
          <w:szCs w:val="24"/>
          <w:lang w:val="it-IT"/>
        </w:rPr>
        <w:t>Nădejde</w:t>
      </w:r>
      <w:proofErr w:type="spellEnd"/>
      <w:r w:rsidRPr="00AC22E0">
        <w:rPr>
          <w:rFonts w:ascii="Roboto" w:hAnsi="Roboto"/>
          <w:sz w:val="24"/>
          <w:szCs w:val="24"/>
          <w:lang w:val="it-IT"/>
        </w:rPr>
        <w:t>.</w:t>
      </w:r>
    </w:p>
    <w:p w14:paraId="50788D51" w14:textId="77777777" w:rsidR="00AC22E0" w:rsidRPr="00AC22E0" w:rsidRDefault="00AC22E0" w:rsidP="00AC22E0">
      <w:pPr>
        <w:rPr>
          <w:rFonts w:ascii="Roboto" w:hAnsi="Roboto"/>
          <w:sz w:val="24"/>
          <w:szCs w:val="24"/>
          <w:lang w:val="it-IT"/>
        </w:rPr>
      </w:pPr>
      <w:r w:rsidRPr="00AC22E0">
        <w:rPr>
          <w:rFonts w:ascii="Roboto" w:hAnsi="Roboto"/>
          <w:sz w:val="24"/>
          <w:szCs w:val="24"/>
          <w:lang w:val="it-IT"/>
        </w:rPr>
        <w:t xml:space="preserve">Sofia è la dea dell'intelligenza e </w:t>
      </w:r>
      <w:proofErr w:type="spellStart"/>
      <w:r w:rsidRPr="00AC22E0">
        <w:rPr>
          <w:rFonts w:ascii="Roboto" w:hAnsi="Roboto"/>
          <w:sz w:val="24"/>
          <w:szCs w:val="24"/>
          <w:lang w:val="it-IT"/>
        </w:rPr>
        <w:t>Nădejde</w:t>
      </w:r>
      <w:proofErr w:type="spellEnd"/>
      <w:r w:rsidRPr="00AC22E0">
        <w:rPr>
          <w:rFonts w:ascii="Roboto" w:hAnsi="Roboto"/>
          <w:sz w:val="24"/>
          <w:szCs w:val="24"/>
          <w:lang w:val="it-IT"/>
        </w:rPr>
        <w:t xml:space="preserve"> significa speranza. Quindi penso che il suo nome fosse perfetto per una donna che lottava per i diritti delle donne in Romania. È stata molto attiva tra la prima e la </w:t>
      </w:r>
      <w:proofErr w:type="gramStart"/>
      <w:r w:rsidRPr="00AC22E0">
        <w:rPr>
          <w:rFonts w:ascii="Roboto" w:hAnsi="Roboto"/>
          <w:sz w:val="24"/>
          <w:szCs w:val="24"/>
          <w:lang w:val="it-IT"/>
        </w:rPr>
        <w:t>seconda guerra mondiale</w:t>
      </w:r>
      <w:proofErr w:type="gramEnd"/>
      <w:r w:rsidRPr="00AC22E0">
        <w:rPr>
          <w:rFonts w:ascii="Roboto" w:hAnsi="Roboto"/>
          <w:sz w:val="24"/>
          <w:szCs w:val="24"/>
          <w:lang w:val="it-IT"/>
        </w:rPr>
        <w:t xml:space="preserve"> ed era una scrittrice, una giornalista e poi un'attivista molto forte.</w:t>
      </w:r>
    </w:p>
    <w:p w14:paraId="0CEB442F" w14:textId="77777777" w:rsidR="00AC22E0" w:rsidRPr="00AC22E0" w:rsidRDefault="00AC22E0" w:rsidP="00AC22E0">
      <w:pPr>
        <w:rPr>
          <w:rFonts w:ascii="Roboto" w:hAnsi="Roboto"/>
          <w:sz w:val="24"/>
          <w:szCs w:val="24"/>
          <w:lang w:val="it-IT"/>
        </w:rPr>
      </w:pPr>
      <w:r w:rsidRPr="00AC22E0">
        <w:rPr>
          <w:rFonts w:ascii="Roboto" w:hAnsi="Roboto"/>
          <w:sz w:val="24"/>
          <w:szCs w:val="24"/>
          <w:lang w:val="it-IT"/>
        </w:rPr>
        <w:t xml:space="preserve">Un'altra era Alexandra </w:t>
      </w:r>
      <w:proofErr w:type="spellStart"/>
      <w:r w:rsidRPr="00AC22E0">
        <w:rPr>
          <w:rFonts w:ascii="Roboto" w:hAnsi="Roboto"/>
          <w:sz w:val="24"/>
          <w:szCs w:val="24"/>
          <w:lang w:val="it-IT"/>
        </w:rPr>
        <w:t>Cantacuzino</w:t>
      </w:r>
      <w:proofErr w:type="spellEnd"/>
      <w:r w:rsidRPr="00AC22E0">
        <w:rPr>
          <w:rFonts w:ascii="Roboto" w:hAnsi="Roboto"/>
          <w:sz w:val="24"/>
          <w:szCs w:val="24"/>
          <w:lang w:val="it-IT"/>
        </w:rPr>
        <w:t xml:space="preserve">, una donna che aveva ricevuto un'ottima istruzione nei paesi occidentali, nei paesi sviluppati dell'Europa, e che era tornata in Romania perché faceva parte della famiglia </w:t>
      </w:r>
      <w:proofErr w:type="spellStart"/>
      <w:r w:rsidRPr="00AC22E0">
        <w:rPr>
          <w:rFonts w:ascii="Roboto" w:hAnsi="Roboto"/>
          <w:sz w:val="24"/>
          <w:szCs w:val="24"/>
          <w:lang w:val="it-IT"/>
        </w:rPr>
        <w:t>Cantacuzino</w:t>
      </w:r>
      <w:proofErr w:type="spellEnd"/>
      <w:r w:rsidRPr="00AC22E0">
        <w:rPr>
          <w:rFonts w:ascii="Roboto" w:hAnsi="Roboto"/>
          <w:sz w:val="24"/>
          <w:szCs w:val="24"/>
          <w:lang w:val="it-IT"/>
        </w:rPr>
        <w:t>, una famiglia molto conosciuta in tutto il mondo. Fu lei a creare il primo consiglio delle donne in Romania.</w:t>
      </w:r>
    </w:p>
    <w:p w14:paraId="38A3886E" w14:textId="77777777" w:rsidR="00AC22E0" w:rsidRPr="00AC22E0" w:rsidRDefault="00AC22E0" w:rsidP="00AC22E0">
      <w:pPr>
        <w:rPr>
          <w:rFonts w:ascii="Roboto" w:hAnsi="Roboto"/>
          <w:sz w:val="24"/>
          <w:szCs w:val="24"/>
          <w:lang w:val="it-IT"/>
        </w:rPr>
      </w:pPr>
      <w:r w:rsidRPr="00AC22E0">
        <w:rPr>
          <w:rFonts w:ascii="Roboto" w:hAnsi="Roboto"/>
          <w:sz w:val="24"/>
          <w:szCs w:val="24"/>
          <w:lang w:val="it-IT"/>
        </w:rPr>
        <w:t xml:space="preserve">Anche questo avvenne negli anni '40. Quindi il primo consiglio in Romania fu creato da lei. </w:t>
      </w:r>
    </w:p>
    <w:p w14:paraId="7A3F5EA7" w14:textId="77777777" w:rsidR="00AC22E0" w:rsidRPr="00AC22E0" w:rsidRDefault="00AC22E0" w:rsidP="00AC22E0">
      <w:pPr>
        <w:rPr>
          <w:rFonts w:ascii="Roboto" w:hAnsi="Roboto"/>
          <w:sz w:val="24"/>
          <w:szCs w:val="24"/>
          <w:lang w:val="it-IT"/>
        </w:rPr>
      </w:pPr>
      <w:r w:rsidRPr="00AC22E0">
        <w:rPr>
          <w:rFonts w:ascii="Roboto" w:hAnsi="Roboto"/>
          <w:sz w:val="24"/>
          <w:szCs w:val="24"/>
          <w:lang w:val="it-IT"/>
        </w:rPr>
        <w:t xml:space="preserve">Un'altra era Ella </w:t>
      </w:r>
      <w:proofErr w:type="spellStart"/>
      <w:r w:rsidRPr="00AC22E0">
        <w:rPr>
          <w:rFonts w:ascii="Roboto" w:hAnsi="Roboto"/>
          <w:sz w:val="24"/>
          <w:szCs w:val="24"/>
          <w:lang w:val="it-IT"/>
        </w:rPr>
        <w:t>Negruzzi</w:t>
      </w:r>
      <w:proofErr w:type="spellEnd"/>
      <w:r w:rsidRPr="00AC22E0">
        <w:rPr>
          <w:rFonts w:ascii="Roboto" w:hAnsi="Roboto"/>
          <w:sz w:val="24"/>
          <w:szCs w:val="24"/>
          <w:lang w:val="it-IT"/>
        </w:rPr>
        <w:t>, anche lei proveniente da una famiglia molto famosa. Era un avvocato e lottava attraverso la legislazione per cambiare le leggi in Romania.</w:t>
      </w:r>
    </w:p>
    <w:p w14:paraId="6C1F1BA2" w14:textId="77777777" w:rsidR="00AC22E0" w:rsidRPr="00AC22E0" w:rsidRDefault="00AC22E0" w:rsidP="00AC22E0">
      <w:pPr>
        <w:rPr>
          <w:rFonts w:ascii="Roboto" w:eastAsia="Roboto" w:hAnsi="Roboto" w:cs="Roboto"/>
          <w:b/>
          <w:bCs/>
          <w:color w:val="AD1C6E"/>
          <w:sz w:val="28"/>
          <w:szCs w:val="28"/>
          <w:lang w:val="it-IT" w:eastAsia="it-IT"/>
        </w:rPr>
      </w:pPr>
    </w:p>
    <w:p w14:paraId="00741682" w14:textId="77777777" w:rsidR="00AC22E0" w:rsidRPr="00AC22E0" w:rsidRDefault="00AC22E0" w:rsidP="00AC22E0">
      <w:pPr>
        <w:rPr>
          <w:rFonts w:ascii="Roboto" w:eastAsia="Roboto" w:hAnsi="Roboto" w:cs="Roboto"/>
          <w:b/>
          <w:bCs/>
          <w:color w:val="AD1C6E"/>
          <w:sz w:val="28"/>
          <w:szCs w:val="28"/>
          <w:lang w:val="it-IT" w:eastAsia="it-IT"/>
        </w:rPr>
      </w:pPr>
      <w:r w:rsidRPr="00AC22E0">
        <w:rPr>
          <w:rFonts w:ascii="Roboto" w:eastAsia="Roboto" w:hAnsi="Roboto" w:cs="Roboto"/>
          <w:b/>
          <w:bCs/>
          <w:color w:val="AD1C6E"/>
          <w:sz w:val="28"/>
          <w:szCs w:val="28"/>
          <w:lang w:val="it-IT" w:eastAsia="it-IT"/>
        </w:rPr>
        <w:t>C'è qualcosa che vorrebbe dire e che non le abbiamo chiesto?</w:t>
      </w:r>
    </w:p>
    <w:p w14:paraId="355D8F15" w14:textId="77777777" w:rsidR="00AC22E0" w:rsidRPr="00AC22E0" w:rsidRDefault="00AC22E0" w:rsidP="00AC22E0">
      <w:pPr>
        <w:rPr>
          <w:rFonts w:ascii="Roboto" w:hAnsi="Roboto"/>
          <w:sz w:val="24"/>
          <w:szCs w:val="24"/>
          <w:lang w:val="it-IT"/>
        </w:rPr>
      </w:pPr>
      <w:r w:rsidRPr="00AC22E0">
        <w:rPr>
          <w:rFonts w:ascii="Roboto" w:hAnsi="Roboto"/>
          <w:sz w:val="24"/>
          <w:szCs w:val="24"/>
          <w:lang w:val="it-IT"/>
        </w:rPr>
        <w:t>Penso che sia molto importante aiutare le donne delle zone rurali nel loro sviluppo. Perché nelle grandi città abbiamo molta istruzione. Abbiamo diverse forme di istruzione. Abbiamo istituzioni che se ne occupano.</w:t>
      </w:r>
    </w:p>
    <w:p w14:paraId="6146F07A" w14:textId="77777777" w:rsidR="00AC22E0" w:rsidRPr="00AC22E0" w:rsidRDefault="00AC22E0" w:rsidP="00AC22E0">
      <w:pPr>
        <w:rPr>
          <w:rFonts w:ascii="Roboto" w:hAnsi="Roboto"/>
          <w:sz w:val="24"/>
          <w:szCs w:val="24"/>
          <w:lang w:val="it-IT"/>
        </w:rPr>
      </w:pPr>
      <w:r w:rsidRPr="00AC22E0">
        <w:rPr>
          <w:rFonts w:ascii="Roboto" w:hAnsi="Roboto"/>
          <w:sz w:val="24"/>
          <w:szCs w:val="24"/>
          <w:lang w:val="it-IT"/>
        </w:rPr>
        <w:t>I pregiudizi non sono così forti, quindi una donna può andare a imparare molte cose, può frequentare diversi corsi, può studiare, può laurearsi, può trovare un buon lavoro. Ma nelle zone rurali dove la povertà è così grande, almeno in Romania, ma penso che ovunque in Romania nelle zone rurali ci sia una differenza piuttosto grande.</w:t>
      </w:r>
    </w:p>
    <w:p w14:paraId="798473B0" w14:textId="77777777" w:rsidR="00AC22E0" w:rsidRPr="00AC22E0" w:rsidRDefault="00AC22E0" w:rsidP="00AC22E0">
      <w:pPr>
        <w:rPr>
          <w:rFonts w:ascii="Roboto" w:hAnsi="Roboto"/>
          <w:sz w:val="24"/>
          <w:szCs w:val="24"/>
          <w:lang w:val="it-IT"/>
        </w:rPr>
      </w:pPr>
      <w:r w:rsidRPr="00AC22E0">
        <w:rPr>
          <w:rFonts w:ascii="Roboto" w:hAnsi="Roboto"/>
          <w:sz w:val="24"/>
          <w:szCs w:val="24"/>
          <w:lang w:val="it-IT"/>
        </w:rPr>
        <w:t>Dobbiamo realizzare più progetti per aiutare le donne nel loro sviluppo, perché non hanno accesso all'istruzione o un facile accesso all'istruzione. Non hanno un facile accesso alle istituzioni scolastiche. Non possono avere le risorse per essere più istruite o per trovare un lavoro migliore.</w:t>
      </w:r>
    </w:p>
    <w:p w14:paraId="695716BA" w14:textId="77777777" w:rsidR="00AC22E0" w:rsidRPr="00AC22E0" w:rsidRDefault="00AC22E0" w:rsidP="00AC22E0">
      <w:pPr>
        <w:rPr>
          <w:rFonts w:ascii="Roboto" w:hAnsi="Roboto"/>
          <w:sz w:val="24"/>
          <w:szCs w:val="24"/>
          <w:lang w:val="it-IT"/>
        </w:rPr>
      </w:pPr>
      <w:r w:rsidRPr="00AC22E0">
        <w:rPr>
          <w:rFonts w:ascii="Roboto" w:hAnsi="Roboto"/>
          <w:sz w:val="24"/>
          <w:szCs w:val="24"/>
          <w:lang w:val="it-IT"/>
        </w:rPr>
        <w:t>E penso che ovunque le donne delle zone rurali siano ancora oggi vittime dei pregiudizi delle comunità rurali.</w:t>
      </w:r>
    </w:p>
    <w:p w14:paraId="08E9A030" w14:textId="77777777" w:rsidR="002E3269" w:rsidRPr="002E3269" w:rsidRDefault="002E3269" w:rsidP="002E3269">
      <w:pPr>
        <w:rPr>
          <w:rFonts w:ascii="Roboto" w:hAnsi="Roboto"/>
          <w:sz w:val="24"/>
          <w:szCs w:val="24"/>
          <w:lang w:val="it-IT"/>
        </w:rPr>
      </w:pPr>
    </w:p>
    <w:p w14:paraId="67493027" w14:textId="77777777" w:rsidR="00162317" w:rsidRPr="00FB3D31" w:rsidRDefault="00162317" w:rsidP="004F60AD">
      <w:pPr>
        <w:rPr>
          <w:rFonts w:ascii="Roboto" w:hAnsi="Roboto"/>
          <w:sz w:val="24"/>
          <w:szCs w:val="24"/>
          <w:lang w:val="it-IT"/>
        </w:rPr>
      </w:pPr>
    </w:p>
    <w:sectPr w:rsidR="00162317" w:rsidRPr="00FB3D31" w:rsidSect="00034616">
      <w:headerReference w:type="default" r:id="rId8"/>
      <w:footerReference w:type="default" r:id="rId9"/>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31CD2F" w14:textId="77777777" w:rsidR="005B1C33" w:rsidRDefault="005B1C33" w:rsidP="00FB3D31">
      <w:pPr>
        <w:spacing w:after="0" w:line="240" w:lineRule="auto"/>
      </w:pPr>
      <w:r>
        <w:separator/>
      </w:r>
    </w:p>
  </w:endnote>
  <w:endnote w:type="continuationSeparator" w:id="0">
    <w:p w14:paraId="3A2294CE" w14:textId="77777777" w:rsidR="005B1C33" w:rsidRDefault="005B1C33" w:rsidP="00FB3D3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87C4D3" w14:textId="77777777" w:rsidR="00FB3D31" w:rsidRPr="00FB3D31" w:rsidRDefault="00000000" w:rsidP="00FB3D31">
    <w:pPr>
      <w:spacing w:after="0"/>
      <w:rPr>
        <w:rFonts w:ascii="Roboto" w:eastAsia="Roboto" w:hAnsi="Roboto" w:cs="Roboto"/>
        <w:sz w:val="24"/>
        <w:szCs w:val="24"/>
        <w:lang w:val="it" w:eastAsia="it-IT"/>
      </w:rPr>
    </w:pPr>
    <w:r>
      <w:rPr>
        <w:rFonts w:ascii="Roboto" w:eastAsia="Roboto" w:hAnsi="Roboto" w:cs="Roboto"/>
        <w:sz w:val="24"/>
        <w:szCs w:val="24"/>
        <w:lang w:val="it" w:eastAsia="it-IT"/>
      </w:rPr>
      <w:pict w14:anchorId="0D3F2E2D">
        <v:rect id="_x0000_i1026" style="width:0;height:1.5pt" o:hralign="center" o:hrstd="t" o:hr="t" fillcolor="#a0a0a0" stroked="f"/>
      </w:pict>
    </w:r>
  </w:p>
  <w:p w14:paraId="7A969184" w14:textId="77777777" w:rsidR="00FB3D31" w:rsidRPr="00FB3D31" w:rsidRDefault="00FB3D31" w:rsidP="00FB3D31">
    <w:pPr>
      <w:spacing w:after="0"/>
      <w:jc w:val="center"/>
      <w:rPr>
        <w:rFonts w:ascii="Roboto" w:eastAsia="Roboto" w:hAnsi="Roboto" w:cs="Roboto"/>
        <w:color w:val="AD1C6E"/>
        <w:sz w:val="18"/>
        <w:szCs w:val="18"/>
        <w:lang w:val="en-GB" w:eastAsia="it-IT"/>
      </w:rPr>
    </w:pPr>
    <w:r w:rsidRPr="00FB3D31">
      <w:rPr>
        <w:rFonts w:ascii="Roboto" w:eastAsia="Roboto" w:hAnsi="Roboto" w:cs="Roboto"/>
        <w:color w:val="AD1C6E"/>
        <w:sz w:val="18"/>
        <w:szCs w:val="18"/>
        <w:lang w:val="en-GB" w:eastAsia="it-IT"/>
      </w:rPr>
      <w:t xml:space="preserve">WE Frame: Collective Views for equality </w:t>
    </w:r>
    <w:proofErr w:type="gramStart"/>
    <w:r w:rsidRPr="00FB3D31">
      <w:rPr>
        <w:rFonts w:ascii="Roboto" w:eastAsia="Roboto" w:hAnsi="Roboto" w:cs="Roboto"/>
        <w:color w:val="AD1C6E"/>
        <w:sz w:val="18"/>
        <w:szCs w:val="18"/>
        <w:lang w:val="en-GB" w:eastAsia="it-IT"/>
      </w:rPr>
      <w:t>is</w:t>
    </w:r>
    <w:proofErr w:type="gramEnd"/>
    <w:r w:rsidRPr="00FB3D31">
      <w:rPr>
        <w:rFonts w:ascii="Roboto" w:eastAsia="Roboto" w:hAnsi="Roboto" w:cs="Roboto"/>
        <w:color w:val="AD1C6E"/>
        <w:sz w:val="18"/>
        <w:szCs w:val="18"/>
        <w:lang w:val="en-GB" w:eastAsia="it-IT"/>
      </w:rPr>
      <w:t xml:space="preserve"> a project by:</w:t>
    </w:r>
    <w:r w:rsidRPr="00FB3D31">
      <w:rPr>
        <w:rFonts w:ascii="Roboto" w:eastAsia="Roboto" w:hAnsi="Roboto" w:cs="Roboto"/>
        <w:noProof/>
        <w:sz w:val="24"/>
        <w:szCs w:val="24"/>
        <w:lang w:val="it" w:eastAsia="it-IT"/>
      </w:rPr>
      <w:drawing>
        <wp:anchor distT="114300" distB="114300" distL="114300" distR="114300" simplePos="0" relativeHeight="251659264" behindDoc="1" locked="0" layoutInCell="1" hidden="0" allowOverlap="1" wp14:anchorId="118607F7" wp14:editId="05AED5EC">
          <wp:simplePos x="0" y="0"/>
          <wp:positionH relativeFrom="column">
            <wp:posOffset>3143250</wp:posOffset>
          </wp:positionH>
          <wp:positionV relativeFrom="paragraph">
            <wp:posOffset>254000</wp:posOffset>
          </wp:positionV>
          <wp:extent cx="1584042" cy="327600"/>
          <wp:effectExtent l="0" t="0" r="0" b="0"/>
          <wp:wrapNone/>
          <wp:docPr id="4" name="image3.jpg" descr="Immagine che contiene testo, Carattere, tipografia, Elementi grafici&#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4" name="image3.jpg" descr="Immagine che contiene testo, Carattere, tipografia, Elementi grafici&#10;&#10;Il contenuto generato dall'IA potrebbe non essere corretto."/>
                  <pic:cNvPicPr preferRelativeResize="0"/>
                </pic:nvPicPr>
                <pic:blipFill>
                  <a:blip r:embed="rId1"/>
                  <a:srcRect/>
                  <a:stretch>
                    <a:fillRect/>
                  </a:stretch>
                </pic:blipFill>
                <pic:spPr>
                  <a:xfrm>
                    <a:off x="0" y="0"/>
                    <a:ext cx="1584042" cy="327600"/>
                  </a:xfrm>
                  <a:prstGeom prst="rect">
                    <a:avLst/>
                  </a:prstGeom>
                  <a:ln/>
                </pic:spPr>
              </pic:pic>
            </a:graphicData>
          </a:graphic>
        </wp:anchor>
      </w:drawing>
    </w:r>
    <w:r w:rsidRPr="00FB3D31">
      <w:rPr>
        <w:rFonts w:ascii="Roboto" w:eastAsia="Roboto" w:hAnsi="Roboto" w:cs="Roboto"/>
        <w:noProof/>
        <w:sz w:val="24"/>
        <w:szCs w:val="24"/>
        <w:lang w:val="it" w:eastAsia="it-IT"/>
      </w:rPr>
      <w:drawing>
        <wp:anchor distT="114300" distB="114300" distL="114300" distR="114300" simplePos="0" relativeHeight="251660288" behindDoc="1" locked="0" layoutInCell="1" hidden="0" allowOverlap="1" wp14:anchorId="4C58958E" wp14:editId="1F5173A3">
          <wp:simplePos x="0" y="0"/>
          <wp:positionH relativeFrom="column">
            <wp:posOffset>5016500</wp:posOffset>
          </wp:positionH>
          <wp:positionV relativeFrom="paragraph">
            <wp:posOffset>188908</wp:posOffset>
          </wp:positionV>
          <wp:extent cx="782711" cy="507600"/>
          <wp:effectExtent l="0" t="0" r="0" b="0"/>
          <wp:wrapNone/>
          <wp:docPr id="1" name="image6.jpg" descr="Immagine che contiene testo, Carattere, Elementi grafici, design&#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1" name="image6.jpg" descr="Immagine che contiene testo, Carattere, Elementi grafici, design&#10;&#10;Il contenuto generato dall'IA potrebbe non essere corretto."/>
                  <pic:cNvPicPr preferRelativeResize="0"/>
                </pic:nvPicPr>
                <pic:blipFill>
                  <a:blip r:embed="rId2"/>
                  <a:srcRect/>
                  <a:stretch>
                    <a:fillRect/>
                  </a:stretch>
                </pic:blipFill>
                <pic:spPr>
                  <a:xfrm>
                    <a:off x="0" y="0"/>
                    <a:ext cx="782711" cy="507600"/>
                  </a:xfrm>
                  <a:prstGeom prst="rect">
                    <a:avLst/>
                  </a:prstGeom>
                  <a:ln/>
                </pic:spPr>
              </pic:pic>
            </a:graphicData>
          </a:graphic>
        </wp:anchor>
      </w:drawing>
    </w:r>
    <w:r w:rsidRPr="00FB3D31">
      <w:rPr>
        <w:rFonts w:ascii="Roboto" w:eastAsia="Roboto" w:hAnsi="Roboto" w:cs="Roboto"/>
        <w:noProof/>
        <w:sz w:val="24"/>
        <w:szCs w:val="24"/>
        <w:lang w:val="it" w:eastAsia="it-IT"/>
      </w:rPr>
      <w:drawing>
        <wp:anchor distT="114300" distB="114300" distL="114300" distR="114300" simplePos="0" relativeHeight="251661312" behindDoc="1" locked="0" layoutInCell="1" hidden="0" allowOverlap="1" wp14:anchorId="0930CA32" wp14:editId="12CE07D4">
          <wp:simplePos x="0" y="0"/>
          <wp:positionH relativeFrom="column">
            <wp:posOffset>1816100</wp:posOffset>
          </wp:positionH>
          <wp:positionV relativeFrom="paragraph">
            <wp:posOffset>238125</wp:posOffset>
          </wp:positionV>
          <wp:extent cx="974725" cy="386529"/>
          <wp:effectExtent l="0" t="0" r="0" b="0"/>
          <wp:wrapNone/>
          <wp:docPr id="5" name="image5.png" descr="Immagine che contiene Elementi grafici, cerchio, schermata, Policromi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5" name="image5.png" descr="Immagine che contiene Elementi grafici, cerchio, schermata, Policromia&#10;&#10;Il contenuto generato dall'IA potrebbe non essere corretto."/>
                  <pic:cNvPicPr preferRelativeResize="0"/>
                </pic:nvPicPr>
                <pic:blipFill>
                  <a:blip r:embed="rId3"/>
                  <a:srcRect/>
                  <a:stretch>
                    <a:fillRect/>
                  </a:stretch>
                </pic:blipFill>
                <pic:spPr>
                  <a:xfrm>
                    <a:off x="0" y="0"/>
                    <a:ext cx="974725" cy="386529"/>
                  </a:xfrm>
                  <a:prstGeom prst="rect">
                    <a:avLst/>
                  </a:prstGeom>
                  <a:ln/>
                </pic:spPr>
              </pic:pic>
            </a:graphicData>
          </a:graphic>
        </wp:anchor>
      </w:drawing>
    </w:r>
  </w:p>
  <w:p w14:paraId="7D595E00" w14:textId="77777777" w:rsidR="00FB3D31" w:rsidRPr="00FB3D31" w:rsidRDefault="00FB3D31" w:rsidP="00FB3D31">
    <w:pPr>
      <w:spacing w:after="0"/>
      <w:rPr>
        <w:rFonts w:ascii="Roboto" w:eastAsia="Roboto" w:hAnsi="Roboto" w:cs="Roboto"/>
        <w:sz w:val="16"/>
        <w:szCs w:val="16"/>
        <w:lang w:val="it" w:eastAsia="it-IT"/>
      </w:rPr>
    </w:pPr>
    <w:r w:rsidRPr="00FB3D31">
      <w:rPr>
        <w:rFonts w:ascii="Roboto" w:eastAsia="Roboto" w:hAnsi="Roboto" w:cs="Roboto"/>
        <w:noProof/>
        <w:sz w:val="16"/>
        <w:szCs w:val="16"/>
        <w:lang w:val="it" w:eastAsia="it-IT"/>
      </w:rPr>
      <w:drawing>
        <wp:inline distT="114300" distB="114300" distL="114300" distR="114300" wp14:anchorId="6581F19B" wp14:editId="654AD08F">
          <wp:extent cx="1496648" cy="471600"/>
          <wp:effectExtent l="0" t="0" r="0" b="0"/>
          <wp:docPr id="6" name="image2.png" descr="Immagine che contiene testo, Carattere, Elementi grafici, log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6" name="image2.png" descr="Immagine che contiene testo, Carattere, Elementi grafici, logo&#10;&#10;Il contenuto generato dall'IA potrebbe non essere corretto."/>
                  <pic:cNvPicPr preferRelativeResize="0"/>
                </pic:nvPicPr>
                <pic:blipFill>
                  <a:blip r:embed="rId4"/>
                  <a:srcRect/>
                  <a:stretch>
                    <a:fillRect/>
                  </a:stretch>
                </pic:blipFill>
                <pic:spPr>
                  <a:xfrm>
                    <a:off x="0" y="0"/>
                    <a:ext cx="1496648" cy="471600"/>
                  </a:xfrm>
                  <a:prstGeom prst="rect">
                    <a:avLst/>
                  </a:prstGeom>
                  <a:ln/>
                </pic:spPr>
              </pic:pic>
            </a:graphicData>
          </a:graphic>
        </wp:inline>
      </w:drawing>
    </w:r>
  </w:p>
  <w:p w14:paraId="68781950" w14:textId="77777777" w:rsidR="00FB3D31" w:rsidRPr="00FB3D31" w:rsidRDefault="00000000" w:rsidP="00FB3D31">
    <w:pPr>
      <w:spacing w:after="0"/>
      <w:rPr>
        <w:rFonts w:ascii="Roboto" w:eastAsia="Roboto" w:hAnsi="Roboto" w:cs="Roboto"/>
        <w:sz w:val="16"/>
        <w:szCs w:val="16"/>
        <w:lang w:val="it" w:eastAsia="it-IT"/>
      </w:rPr>
    </w:pPr>
    <w:r>
      <w:rPr>
        <w:rFonts w:ascii="Roboto" w:eastAsia="Roboto" w:hAnsi="Roboto" w:cs="Roboto"/>
        <w:sz w:val="24"/>
        <w:szCs w:val="24"/>
        <w:lang w:val="it" w:eastAsia="it-IT"/>
      </w:rPr>
      <w:pict w14:anchorId="4BDB34DC">
        <v:rect id="_x0000_i1027" style="width:0;height:1.5pt" o:hralign="center" o:hrstd="t" o:hr="t" fillcolor="#a0a0a0" stroked="f"/>
      </w:pict>
    </w:r>
    <w:r w:rsidR="00FB3D31" w:rsidRPr="00FB3D31">
      <w:rPr>
        <w:rFonts w:ascii="Roboto" w:eastAsia="Roboto" w:hAnsi="Roboto" w:cs="Roboto"/>
        <w:noProof/>
        <w:sz w:val="24"/>
        <w:szCs w:val="24"/>
        <w:lang w:val="it" w:eastAsia="it-IT"/>
      </w:rPr>
      <w:drawing>
        <wp:anchor distT="114300" distB="114300" distL="114300" distR="114300" simplePos="0" relativeHeight="251662336" behindDoc="1" locked="0" layoutInCell="1" hidden="0" allowOverlap="1" wp14:anchorId="4809C793" wp14:editId="022FFAA2">
          <wp:simplePos x="0" y="0"/>
          <wp:positionH relativeFrom="column">
            <wp:posOffset>28576</wp:posOffset>
          </wp:positionH>
          <wp:positionV relativeFrom="paragraph">
            <wp:posOffset>132819</wp:posOffset>
          </wp:positionV>
          <wp:extent cx="1514475" cy="336550"/>
          <wp:effectExtent l="0" t="0" r="0" b="0"/>
          <wp:wrapNone/>
          <wp:docPr id="3" name="image1.png" descr="Immagine che contiene schermata, Carattere, Blu elettrico, Blu intenso&#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3" name="image1.png" descr="Immagine che contiene schermata, Carattere, Blu elettrico, Blu intenso&#10;&#10;Il contenuto generato dall'IA potrebbe non essere corretto."/>
                  <pic:cNvPicPr preferRelativeResize="0"/>
                </pic:nvPicPr>
                <pic:blipFill>
                  <a:blip r:embed="rId5"/>
                  <a:srcRect/>
                  <a:stretch>
                    <a:fillRect/>
                  </a:stretch>
                </pic:blipFill>
                <pic:spPr>
                  <a:xfrm>
                    <a:off x="0" y="0"/>
                    <a:ext cx="1514475" cy="336550"/>
                  </a:xfrm>
                  <a:prstGeom prst="rect">
                    <a:avLst/>
                  </a:prstGeom>
                  <a:ln/>
                </pic:spPr>
              </pic:pic>
            </a:graphicData>
          </a:graphic>
        </wp:anchor>
      </w:drawing>
    </w:r>
  </w:p>
  <w:p w14:paraId="627000E1" w14:textId="77777777" w:rsidR="00FB3D31" w:rsidRPr="00FB3D31" w:rsidRDefault="00FB3D31" w:rsidP="00FB3D31">
    <w:pPr>
      <w:spacing w:after="0"/>
      <w:ind w:left="2880"/>
      <w:rPr>
        <w:rFonts w:ascii="Roboto" w:eastAsia="Roboto" w:hAnsi="Roboto" w:cs="Roboto"/>
        <w:color w:val="003399"/>
        <w:sz w:val="16"/>
        <w:szCs w:val="16"/>
        <w:lang w:val="en-GB" w:eastAsia="it-IT"/>
      </w:rPr>
    </w:pPr>
    <w:r w:rsidRPr="00FB3D31">
      <w:rPr>
        <w:rFonts w:ascii="Roboto" w:eastAsia="Roboto" w:hAnsi="Roboto" w:cs="Roboto"/>
        <w:color w:val="003399"/>
        <w:sz w:val="16"/>
        <w:szCs w:val="16"/>
        <w:lang w:val="en-GB" w:eastAsia="it-IT"/>
      </w:rPr>
      <w:t xml:space="preserve">CERV-2024- CITIZENS-REM-EUINTEGRATION | CERV-AG-LS 101196808 </w:t>
    </w:r>
  </w:p>
  <w:p w14:paraId="7DDEAA60" w14:textId="77777777" w:rsidR="00FB3D31" w:rsidRPr="00FB3D31" w:rsidRDefault="00FB3D31" w:rsidP="00FB3D31">
    <w:pPr>
      <w:spacing w:after="0"/>
      <w:ind w:left="2880"/>
      <w:rPr>
        <w:rFonts w:ascii="Roboto" w:eastAsia="Roboto" w:hAnsi="Roboto" w:cs="Roboto"/>
        <w:color w:val="003399"/>
        <w:sz w:val="24"/>
        <w:szCs w:val="24"/>
        <w:lang w:val="it" w:eastAsia="it-IT"/>
      </w:rPr>
    </w:pPr>
    <w:r w:rsidRPr="00FB3D31">
      <w:rPr>
        <w:rFonts w:ascii="Roboto" w:eastAsia="Roboto" w:hAnsi="Roboto" w:cs="Roboto"/>
        <w:color w:val="003399"/>
        <w:sz w:val="16"/>
        <w:szCs w:val="16"/>
        <w:lang w:val="it" w:eastAsia="it-IT"/>
      </w:rPr>
      <w:t>WE Frame | Project No. 101196808</w:t>
    </w:r>
  </w:p>
  <w:p w14:paraId="623B21A1" w14:textId="77777777" w:rsidR="00FB3D31" w:rsidRPr="00FB3D31" w:rsidRDefault="00FB3D31" w:rsidP="00FB3D31">
    <w:pPr>
      <w:spacing w:after="0"/>
      <w:jc w:val="right"/>
      <w:rPr>
        <w:rFonts w:ascii="Roboto" w:eastAsia="Roboto" w:hAnsi="Roboto" w:cs="Roboto"/>
        <w:sz w:val="24"/>
        <w:szCs w:val="24"/>
        <w:lang w:val="it" w:eastAsia="it-IT"/>
      </w:rPr>
    </w:pPr>
    <w:r w:rsidRPr="00FB3D31">
      <w:rPr>
        <w:rFonts w:ascii="Roboto" w:eastAsia="Roboto" w:hAnsi="Roboto" w:cs="Roboto"/>
        <w:sz w:val="24"/>
        <w:szCs w:val="24"/>
        <w:lang w:val="it" w:eastAsia="it-IT"/>
      </w:rPr>
      <w:fldChar w:fldCharType="begin"/>
    </w:r>
    <w:r w:rsidRPr="00FB3D31">
      <w:rPr>
        <w:rFonts w:ascii="Roboto" w:eastAsia="Roboto" w:hAnsi="Roboto" w:cs="Roboto"/>
        <w:sz w:val="24"/>
        <w:szCs w:val="24"/>
        <w:lang w:val="it" w:eastAsia="it-IT"/>
      </w:rPr>
      <w:instrText>PAGE</w:instrText>
    </w:r>
    <w:r w:rsidRPr="00FB3D31">
      <w:rPr>
        <w:rFonts w:ascii="Roboto" w:eastAsia="Roboto" w:hAnsi="Roboto" w:cs="Roboto"/>
        <w:sz w:val="24"/>
        <w:szCs w:val="24"/>
        <w:lang w:val="it" w:eastAsia="it-IT"/>
      </w:rPr>
      <w:fldChar w:fldCharType="separate"/>
    </w:r>
    <w:r w:rsidRPr="00FB3D31">
      <w:rPr>
        <w:rFonts w:ascii="Roboto" w:eastAsia="Roboto" w:hAnsi="Roboto" w:cs="Roboto"/>
        <w:sz w:val="24"/>
        <w:szCs w:val="24"/>
        <w:lang w:val="it" w:eastAsia="it-IT"/>
      </w:rPr>
      <w:t>1</w:t>
    </w:r>
    <w:r w:rsidRPr="00FB3D31">
      <w:rPr>
        <w:rFonts w:ascii="Roboto" w:eastAsia="Roboto" w:hAnsi="Roboto" w:cs="Roboto"/>
        <w:sz w:val="24"/>
        <w:szCs w:val="24"/>
        <w:lang w:val="it" w:eastAsia="it-IT"/>
      </w:rPr>
      <w:fldChar w:fldCharType="end"/>
    </w:r>
  </w:p>
  <w:p w14:paraId="0C8025E4" w14:textId="77777777" w:rsidR="00FB3D31" w:rsidRDefault="00FB3D31">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1B1525" w14:textId="77777777" w:rsidR="005B1C33" w:rsidRDefault="005B1C33" w:rsidP="00FB3D31">
      <w:pPr>
        <w:spacing w:after="0" w:line="240" w:lineRule="auto"/>
      </w:pPr>
      <w:r>
        <w:separator/>
      </w:r>
    </w:p>
  </w:footnote>
  <w:footnote w:type="continuationSeparator" w:id="0">
    <w:p w14:paraId="40FF270E" w14:textId="77777777" w:rsidR="005B1C33" w:rsidRDefault="005B1C33" w:rsidP="00FB3D3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28CF4" w14:textId="6F04E757" w:rsidR="00FB3D31" w:rsidRDefault="00FB3D31" w:rsidP="00FB3D31">
    <w:pPr>
      <w:pStyle w:val="Intestazione"/>
    </w:pPr>
    <w:r>
      <w:t xml:space="preserve">                                                                       </w:t>
    </w:r>
    <w:r>
      <w:rPr>
        <w:noProof/>
      </w:rPr>
      <w:drawing>
        <wp:inline distT="114300" distB="114300" distL="114300" distR="114300" wp14:anchorId="2A2BF735" wp14:editId="5FEAB0C5">
          <wp:extent cx="855235" cy="766763"/>
          <wp:effectExtent l="0" t="0" r="0" b="0"/>
          <wp:docPr id="2" name="image4.png" descr="Immagine che contiene Elementi grafici, grafica, design, schermata&#10;&#10;Il contenuto generato dall'IA potrebbe non essere corretto."/>
          <wp:cNvGraphicFramePr/>
          <a:graphic xmlns:a="http://schemas.openxmlformats.org/drawingml/2006/main">
            <a:graphicData uri="http://schemas.openxmlformats.org/drawingml/2006/picture">
              <pic:pic xmlns:pic="http://schemas.openxmlformats.org/drawingml/2006/picture">
                <pic:nvPicPr>
                  <pic:cNvPr id="2" name="image4.png" descr="Immagine che contiene Elementi grafici, grafica, design, schermata&#10;&#10;Il contenuto generato dall'IA potrebbe non essere corretto."/>
                  <pic:cNvPicPr preferRelativeResize="0"/>
                </pic:nvPicPr>
                <pic:blipFill>
                  <a:blip r:embed="rId1"/>
                  <a:srcRect/>
                  <a:stretch>
                    <a:fillRect/>
                  </a:stretch>
                </pic:blipFill>
                <pic:spPr>
                  <a:xfrm>
                    <a:off x="0" y="0"/>
                    <a:ext cx="855235" cy="766763"/>
                  </a:xfrm>
                  <a:prstGeom prst="rect">
                    <a:avLst/>
                  </a:prstGeom>
                  <a:ln/>
                </pic:spPr>
              </pic:pic>
            </a:graphicData>
          </a:graphic>
        </wp:inline>
      </w:drawing>
    </w:r>
    <w:r>
      <w:t xml:space="preserve">     </w:t>
    </w:r>
  </w:p>
  <w:p w14:paraId="267E9E13" w14:textId="318EC5B1" w:rsidR="00FB3D31" w:rsidRDefault="00000000" w:rsidP="00FB3D31">
    <w:pPr>
      <w:pStyle w:val="Intestazione"/>
    </w:pPr>
    <w:r>
      <w:pict w14:anchorId="35950933">
        <v:rect id="_x0000_i1025" style="width:0;height:1.5pt" o:hralign="center" o:hrstd="t" o:hr="t" fillcolor="#a0a0a0" stroked="f"/>
      </w:pict>
    </w:r>
  </w:p>
  <w:p w14:paraId="2887761C" w14:textId="77777777" w:rsidR="00FB3D31" w:rsidRDefault="00FB3D31">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Numeroelenco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Numeroelenco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Puntoelenco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Puntoelenco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Numeroelenco"/>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Puntoelenco"/>
      <w:lvlText w:val=""/>
      <w:lvlJc w:val="left"/>
      <w:pPr>
        <w:tabs>
          <w:tab w:val="num" w:pos="360"/>
        </w:tabs>
        <w:ind w:left="360" w:hanging="360"/>
      </w:pPr>
      <w:rPr>
        <w:rFonts w:ascii="Symbol" w:hAnsi="Symbol" w:hint="default"/>
      </w:rPr>
    </w:lvl>
  </w:abstractNum>
  <w:num w:numId="1" w16cid:durableId="984163707">
    <w:abstractNumId w:val="8"/>
  </w:num>
  <w:num w:numId="2" w16cid:durableId="198470361">
    <w:abstractNumId w:val="6"/>
  </w:num>
  <w:num w:numId="3" w16cid:durableId="461120914">
    <w:abstractNumId w:val="5"/>
  </w:num>
  <w:num w:numId="4" w16cid:durableId="883561367">
    <w:abstractNumId w:val="4"/>
  </w:num>
  <w:num w:numId="5" w16cid:durableId="891305341">
    <w:abstractNumId w:val="7"/>
  </w:num>
  <w:num w:numId="6" w16cid:durableId="867765886">
    <w:abstractNumId w:val="3"/>
  </w:num>
  <w:num w:numId="7" w16cid:durableId="364254720">
    <w:abstractNumId w:val="2"/>
  </w:num>
  <w:num w:numId="8" w16cid:durableId="1069691402">
    <w:abstractNumId w:val="1"/>
  </w:num>
  <w:num w:numId="9" w16cid:durableId="743455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283"/>
  <w:characterSpacingControl w:val="doNotCompress"/>
  <w:savePreviewPicture/>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162317"/>
    <w:rsid w:val="0029639D"/>
    <w:rsid w:val="002E3269"/>
    <w:rsid w:val="00326F90"/>
    <w:rsid w:val="004F60AD"/>
    <w:rsid w:val="00593770"/>
    <w:rsid w:val="005B1C33"/>
    <w:rsid w:val="00625B7C"/>
    <w:rsid w:val="00940212"/>
    <w:rsid w:val="00AA1D8D"/>
    <w:rsid w:val="00AC22E0"/>
    <w:rsid w:val="00B47730"/>
    <w:rsid w:val="00CB0664"/>
    <w:rsid w:val="00CB59FF"/>
    <w:rsid w:val="00E34925"/>
    <w:rsid w:val="00FB3D31"/>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535F72A"/>
  <w14:defaultImageDpi w14:val="300"/>
  <w15:docId w15:val="{B74DCF3E-4481-4A59-83A0-13E5C470E7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C693F"/>
  </w:style>
  <w:style w:type="paragraph" w:styleId="Titolo1">
    <w:name w:val="heading 1"/>
    <w:basedOn w:val="Normale"/>
    <w:next w:val="Normale"/>
    <w:link w:val="Titolo1Carattere"/>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olo2">
    <w:name w:val="heading 2"/>
    <w:basedOn w:val="Normale"/>
    <w:next w:val="Normale"/>
    <w:link w:val="Titolo2Carattere"/>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olo3">
    <w:name w:val="heading 3"/>
    <w:basedOn w:val="Normale"/>
    <w:next w:val="Normale"/>
    <w:link w:val="Titolo3Carattere"/>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Titolo4">
    <w:name w:val="heading 4"/>
    <w:basedOn w:val="Normale"/>
    <w:next w:val="Normale"/>
    <w:link w:val="Titolo4Carattere"/>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Titolo5">
    <w:name w:val="heading 5"/>
    <w:basedOn w:val="Normale"/>
    <w:next w:val="Normale"/>
    <w:link w:val="Titolo5Carattere"/>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Titolo6">
    <w:name w:val="heading 6"/>
    <w:basedOn w:val="Normale"/>
    <w:next w:val="Normale"/>
    <w:link w:val="Titolo6Carattere"/>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Titolo7">
    <w:name w:val="heading 7"/>
    <w:basedOn w:val="Normale"/>
    <w:next w:val="Normale"/>
    <w:link w:val="Titolo7Carattere"/>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Titolo8">
    <w:name w:val="heading 8"/>
    <w:basedOn w:val="Normale"/>
    <w:next w:val="Normale"/>
    <w:link w:val="Titolo8Carattere"/>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Titolo9">
    <w:name w:val="heading 9"/>
    <w:basedOn w:val="Normale"/>
    <w:next w:val="Normale"/>
    <w:link w:val="Titolo9Carattere"/>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E618BF"/>
    <w:pPr>
      <w:tabs>
        <w:tab w:val="center" w:pos="4680"/>
        <w:tab w:val="right" w:pos="9360"/>
      </w:tabs>
      <w:spacing w:after="0" w:line="240" w:lineRule="auto"/>
    </w:pPr>
  </w:style>
  <w:style w:type="character" w:customStyle="1" w:styleId="IntestazioneCarattere">
    <w:name w:val="Intestazione Carattere"/>
    <w:basedOn w:val="Carpredefinitoparagrafo"/>
    <w:link w:val="Intestazione"/>
    <w:uiPriority w:val="99"/>
    <w:rsid w:val="00E618BF"/>
  </w:style>
  <w:style w:type="paragraph" w:styleId="Pidipagina">
    <w:name w:val="footer"/>
    <w:basedOn w:val="Normale"/>
    <w:link w:val="PidipaginaCarattere"/>
    <w:uiPriority w:val="99"/>
    <w:unhideWhenUsed/>
    <w:rsid w:val="00E618BF"/>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rsid w:val="00E618BF"/>
  </w:style>
  <w:style w:type="paragraph" w:styleId="Nessunaspaziatura">
    <w:name w:val="No Spacing"/>
    <w:uiPriority w:val="1"/>
    <w:qFormat/>
    <w:rsid w:val="00FC693F"/>
    <w:pPr>
      <w:spacing w:after="0" w:line="240" w:lineRule="auto"/>
    </w:pPr>
  </w:style>
  <w:style w:type="character" w:customStyle="1" w:styleId="Titolo1Carattere">
    <w:name w:val="Titolo 1 Carattere"/>
    <w:basedOn w:val="Carpredefinitoparagrafo"/>
    <w:link w:val="Titolo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Titolo2Carattere">
    <w:name w:val="Titolo 2 Carattere"/>
    <w:basedOn w:val="Carpredefinitoparagrafo"/>
    <w:link w:val="Titolo2"/>
    <w:uiPriority w:val="9"/>
    <w:rsid w:val="00FC693F"/>
    <w:rPr>
      <w:rFonts w:asciiTheme="majorHAnsi" w:eastAsiaTheme="majorEastAsia" w:hAnsiTheme="majorHAnsi" w:cstheme="majorBidi"/>
      <w:b/>
      <w:bCs/>
      <w:color w:val="4F81BD" w:themeColor="accent1"/>
      <w:sz w:val="26"/>
      <w:szCs w:val="26"/>
    </w:rPr>
  </w:style>
  <w:style w:type="character" w:customStyle="1" w:styleId="Titolo3Carattere">
    <w:name w:val="Titolo 3 Carattere"/>
    <w:basedOn w:val="Carpredefinitoparagrafo"/>
    <w:link w:val="Titolo3"/>
    <w:uiPriority w:val="9"/>
    <w:rsid w:val="00FC693F"/>
    <w:rPr>
      <w:rFonts w:asciiTheme="majorHAnsi" w:eastAsiaTheme="majorEastAsia" w:hAnsiTheme="majorHAnsi" w:cstheme="majorBidi"/>
      <w:b/>
      <w:bCs/>
      <w:color w:val="4F81BD" w:themeColor="accent1"/>
    </w:rPr>
  </w:style>
  <w:style w:type="paragraph" w:styleId="Titolo">
    <w:name w:val="Title"/>
    <w:basedOn w:val="Normale"/>
    <w:next w:val="Normale"/>
    <w:link w:val="TitoloCarattere"/>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oloCarattere">
    <w:name w:val="Titolo Carattere"/>
    <w:basedOn w:val="Carpredefinitoparagrafo"/>
    <w:link w:val="Titolo"/>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ottotitolo">
    <w:name w:val="Subtitle"/>
    <w:basedOn w:val="Normale"/>
    <w:next w:val="Normale"/>
    <w:link w:val="SottotitoloCarattere"/>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ottotitoloCarattere">
    <w:name w:val="Sottotitolo Carattere"/>
    <w:basedOn w:val="Carpredefinitoparagrafo"/>
    <w:link w:val="Sottotitolo"/>
    <w:uiPriority w:val="11"/>
    <w:rsid w:val="00FC693F"/>
    <w:rPr>
      <w:rFonts w:asciiTheme="majorHAnsi" w:eastAsiaTheme="majorEastAsia" w:hAnsiTheme="majorHAnsi" w:cstheme="majorBidi"/>
      <w:i/>
      <w:iCs/>
      <w:color w:val="4F81BD" w:themeColor="accent1"/>
      <w:spacing w:val="15"/>
      <w:sz w:val="24"/>
      <w:szCs w:val="24"/>
    </w:rPr>
  </w:style>
  <w:style w:type="paragraph" w:styleId="Paragrafoelenco">
    <w:name w:val="List Paragraph"/>
    <w:basedOn w:val="Normale"/>
    <w:uiPriority w:val="34"/>
    <w:qFormat/>
    <w:rsid w:val="00FC693F"/>
    <w:pPr>
      <w:ind w:left="720"/>
      <w:contextualSpacing/>
    </w:pPr>
  </w:style>
  <w:style w:type="paragraph" w:styleId="Corpotesto">
    <w:name w:val="Body Text"/>
    <w:basedOn w:val="Normale"/>
    <w:link w:val="CorpotestoCarattere"/>
    <w:uiPriority w:val="99"/>
    <w:unhideWhenUsed/>
    <w:rsid w:val="00AA1D8D"/>
    <w:pPr>
      <w:spacing w:after="120"/>
    </w:pPr>
  </w:style>
  <w:style w:type="character" w:customStyle="1" w:styleId="CorpotestoCarattere">
    <w:name w:val="Corpo testo Carattere"/>
    <w:basedOn w:val="Carpredefinitoparagrafo"/>
    <w:link w:val="Corpotesto"/>
    <w:uiPriority w:val="99"/>
    <w:rsid w:val="00AA1D8D"/>
  </w:style>
  <w:style w:type="paragraph" w:styleId="Corpodeltesto2">
    <w:name w:val="Body Text 2"/>
    <w:basedOn w:val="Normale"/>
    <w:link w:val="Corpodeltesto2Carattere"/>
    <w:uiPriority w:val="99"/>
    <w:unhideWhenUsed/>
    <w:rsid w:val="00AA1D8D"/>
    <w:pPr>
      <w:spacing w:after="120" w:line="480" w:lineRule="auto"/>
    </w:pPr>
  </w:style>
  <w:style w:type="character" w:customStyle="1" w:styleId="Corpodeltesto2Carattere">
    <w:name w:val="Corpo del testo 2 Carattere"/>
    <w:basedOn w:val="Carpredefinitoparagrafo"/>
    <w:link w:val="Corpodeltesto2"/>
    <w:uiPriority w:val="99"/>
    <w:rsid w:val="00AA1D8D"/>
  </w:style>
  <w:style w:type="paragraph" w:styleId="Corpodeltesto3">
    <w:name w:val="Body Text 3"/>
    <w:basedOn w:val="Normale"/>
    <w:link w:val="Corpodeltesto3Carattere"/>
    <w:uiPriority w:val="99"/>
    <w:unhideWhenUsed/>
    <w:rsid w:val="00AA1D8D"/>
    <w:pPr>
      <w:spacing w:after="120"/>
    </w:pPr>
    <w:rPr>
      <w:sz w:val="16"/>
      <w:szCs w:val="16"/>
    </w:rPr>
  </w:style>
  <w:style w:type="character" w:customStyle="1" w:styleId="Corpodeltesto3Carattere">
    <w:name w:val="Corpo del testo 3 Carattere"/>
    <w:basedOn w:val="Carpredefinitoparagrafo"/>
    <w:link w:val="Corpodeltesto3"/>
    <w:uiPriority w:val="99"/>
    <w:rsid w:val="00AA1D8D"/>
    <w:rPr>
      <w:sz w:val="16"/>
      <w:szCs w:val="16"/>
    </w:rPr>
  </w:style>
  <w:style w:type="paragraph" w:styleId="Elenco">
    <w:name w:val="List"/>
    <w:basedOn w:val="Normale"/>
    <w:uiPriority w:val="99"/>
    <w:unhideWhenUsed/>
    <w:rsid w:val="00AA1D8D"/>
    <w:pPr>
      <w:ind w:left="360" w:hanging="360"/>
      <w:contextualSpacing/>
    </w:pPr>
  </w:style>
  <w:style w:type="paragraph" w:styleId="Elenco2">
    <w:name w:val="List 2"/>
    <w:basedOn w:val="Normale"/>
    <w:uiPriority w:val="99"/>
    <w:unhideWhenUsed/>
    <w:rsid w:val="00326F90"/>
    <w:pPr>
      <w:ind w:left="720" w:hanging="360"/>
      <w:contextualSpacing/>
    </w:pPr>
  </w:style>
  <w:style w:type="paragraph" w:styleId="Elenco3">
    <w:name w:val="List 3"/>
    <w:basedOn w:val="Normale"/>
    <w:uiPriority w:val="99"/>
    <w:unhideWhenUsed/>
    <w:rsid w:val="00326F90"/>
    <w:pPr>
      <w:ind w:left="1080" w:hanging="360"/>
      <w:contextualSpacing/>
    </w:pPr>
  </w:style>
  <w:style w:type="paragraph" w:styleId="Puntoelenco">
    <w:name w:val="List Bullet"/>
    <w:basedOn w:val="Normale"/>
    <w:uiPriority w:val="99"/>
    <w:unhideWhenUsed/>
    <w:rsid w:val="00326F90"/>
    <w:pPr>
      <w:numPr>
        <w:numId w:val="1"/>
      </w:numPr>
      <w:contextualSpacing/>
    </w:pPr>
  </w:style>
  <w:style w:type="paragraph" w:styleId="Puntoelenco2">
    <w:name w:val="List Bullet 2"/>
    <w:basedOn w:val="Normale"/>
    <w:uiPriority w:val="99"/>
    <w:unhideWhenUsed/>
    <w:rsid w:val="00326F90"/>
    <w:pPr>
      <w:numPr>
        <w:numId w:val="2"/>
      </w:numPr>
      <w:contextualSpacing/>
    </w:pPr>
  </w:style>
  <w:style w:type="paragraph" w:styleId="Puntoelenco3">
    <w:name w:val="List Bullet 3"/>
    <w:basedOn w:val="Normale"/>
    <w:uiPriority w:val="99"/>
    <w:unhideWhenUsed/>
    <w:rsid w:val="00326F90"/>
    <w:pPr>
      <w:numPr>
        <w:numId w:val="3"/>
      </w:numPr>
      <w:contextualSpacing/>
    </w:pPr>
  </w:style>
  <w:style w:type="paragraph" w:styleId="Numeroelenco">
    <w:name w:val="List Number"/>
    <w:basedOn w:val="Normale"/>
    <w:uiPriority w:val="99"/>
    <w:unhideWhenUsed/>
    <w:rsid w:val="00326F90"/>
    <w:pPr>
      <w:numPr>
        <w:numId w:val="5"/>
      </w:numPr>
      <w:contextualSpacing/>
    </w:pPr>
  </w:style>
  <w:style w:type="paragraph" w:styleId="Numeroelenco2">
    <w:name w:val="List Number 2"/>
    <w:basedOn w:val="Normale"/>
    <w:uiPriority w:val="99"/>
    <w:unhideWhenUsed/>
    <w:rsid w:val="0029639D"/>
    <w:pPr>
      <w:numPr>
        <w:numId w:val="6"/>
      </w:numPr>
      <w:contextualSpacing/>
    </w:pPr>
  </w:style>
  <w:style w:type="paragraph" w:styleId="Numeroelenco3">
    <w:name w:val="List Number 3"/>
    <w:basedOn w:val="Normale"/>
    <w:uiPriority w:val="99"/>
    <w:unhideWhenUsed/>
    <w:rsid w:val="0029639D"/>
    <w:pPr>
      <w:numPr>
        <w:numId w:val="7"/>
      </w:numPr>
      <w:contextualSpacing/>
    </w:pPr>
  </w:style>
  <w:style w:type="paragraph" w:styleId="Elencocontinua">
    <w:name w:val="List Continue"/>
    <w:basedOn w:val="Normale"/>
    <w:uiPriority w:val="99"/>
    <w:unhideWhenUsed/>
    <w:rsid w:val="0029639D"/>
    <w:pPr>
      <w:spacing w:after="120"/>
      <w:ind w:left="360"/>
      <w:contextualSpacing/>
    </w:pPr>
  </w:style>
  <w:style w:type="paragraph" w:styleId="Elencocontinua2">
    <w:name w:val="List Continue 2"/>
    <w:basedOn w:val="Normale"/>
    <w:uiPriority w:val="99"/>
    <w:unhideWhenUsed/>
    <w:rsid w:val="0029639D"/>
    <w:pPr>
      <w:spacing w:after="120"/>
      <w:ind w:left="720"/>
      <w:contextualSpacing/>
    </w:pPr>
  </w:style>
  <w:style w:type="paragraph" w:styleId="Elencocontinua3">
    <w:name w:val="List Continue 3"/>
    <w:basedOn w:val="Normale"/>
    <w:uiPriority w:val="99"/>
    <w:unhideWhenUsed/>
    <w:rsid w:val="0029639D"/>
    <w:pPr>
      <w:spacing w:after="120"/>
      <w:ind w:left="1080"/>
      <w:contextualSpacing/>
    </w:pPr>
  </w:style>
  <w:style w:type="paragraph" w:styleId="Testomacro">
    <w:name w:val="macro"/>
    <w:link w:val="TestomacroCarattere"/>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stomacroCarattere">
    <w:name w:val="Testo macro Carattere"/>
    <w:basedOn w:val="Carpredefinitoparagrafo"/>
    <w:link w:val="Testomacro"/>
    <w:uiPriority w:val="99"/>
    <w:rsid w:val="0029639D"/>
    <w:rPr>
      <w:rFonts w:ascii="Courier" w:hAnsi="Courier"/>
      <w:sz w:val="20"/>
      <w:szCs w:val="20"/>
    </w:rPr>
  </w:style>
  <w:style w:type="paragraph" w:styleId="Citazione">
    <w:name w:val="Quote"/>
    <w:basedOn w:val="Normale"/>
    <w:next w:val="Normale"/>
    <w:link w:val="CitazioneCarattere"/>
    <w:uiPriority w:val="29"/>
    <w:qFormat/>
    <w:rsid w:val="00FC693F"/>
    <w:rPr>
      <w:i/>
      <w:iCs/>
      <w:color w:val="000000" w:themeColor="text1"/>
    </w:rPr>
  </w:style>
  <w:style w:type="character" w:customStyle="1" w:styleId="CitazioneCarattere">
    <w:name w:val="Citazione Carattere"/>
    <w:basedOn w:val="Carpredefinitoparagrafo"/>
    <w:link w:val="Citazione"/>
    <w:uiPriority w:val="29"/>
    <w:rsid w:val="00FC693F"/>
    <w:rPr>
      <w:i/>
      <w:iCs/>
      <w:color w:val="000000" w:themeColor="text1"/>
    </w:rPr>
  </w:style>
  <w:style w:type="character" w:customStyle="1" w:styleId="Titolo4Carattere">
    <w:name w:val="Titolo 4 Carattere"/>
    <w:basedOn w:val="Carpredefinitoparagrafo"/>
    <w:link w:val="Titolo4"/>
    <w:uiPriority w:val="9"/>
    <w:semiHidden/>
    <w:rsid w:val="00FC693F"/>
    <w:rPr>
      <w:rFonts w:asciiTheme="majorHAnsi" w:eastAsiaTheme="majorEastAsia" w:hAnsiTheme="majorHAnsi" w:cstheme="majorBidi"/>
      <w:b/>
      <w:bCs/>
      <w:i/>
      <w:iCs/>
      <w:color w:val="4F81BD" w:themeColor="accent1"/>
    </w:rPr>
  </w:style>
  <w:style w:type="character" w:customStyle="1" w:styleId="Titolo5Carattere">
    <w:name w:val="Titolo 5 Carattere"/>
    <w:basedOn w:val="Carpredefinitoparagrafo"/>
    <w:link w:val="Titolo5"/>
    <w:uiPriority w:val="9"/>
    <w:semiHidden/>
    <w:rsid w:val="00FC693F"/>
    <w:rPr>
      <w:rFonts w:asciiTheme="majorHAnsi" w:eastAsiaTheme="majorEastAsia" w:hAnsiTheme="majorHAnsi" w:cstheme="majorBidi"/>
      <w:color w:val="243F60" w:themeColor="accent1" w:themeShade="7F"/>
    </w:rPr>
  </w:style>
  <w:style w:type="character" w:customStyle="1" w:styleId="Titolo6Carattere">
    <w:name w:val="Titolo 6 Carattere"/>
    <w:basedOn w:val="Carpredefinitoparagrafo"/>
    <w:link w:val="Titolo6"/>
    <w:uiPriority w:val="9"/>
    <w:semiHidden/>
    <w:rsid w:val="00FC693F"/>
    <w:rPr>
      <w:rFonts w:asciiTheme="majorHAnsi" w:eastAsiaTheme="majorEastAsia" w:hAnsiTheme="majorHAnsi" w:cstheme="majorBidi"/>
      <w:i/>
      <w:iCs/>
      <w:color w:val="243F60" w:themeColor="accent1" w:themeShade="7F"/>
    </w:rPr>
  </w:style>
  <w:style w:type="character" w:customStyle="1" w:styleId="Titolo7Carattere">
    <w:name w:val="Titolo 7 Carattere"/>
    <w:basedOn w:val="Carpredefinitoparagrafo"/>
    <w:link w:val="Titolo7"/>
    <w:uiPriority w:val="9"/>
    <w:semiHidden/>
    <w:rsid w:val="00FC693F"/>
    <w:rPr>
      <w:rFonts w:asciiTheme="majorHAnsi" w:eastAsiaTheme="majorEastAsia" w:hAnsiTheme="majorHAnsi" w:cstheme="majorBidi"/>
      <w:i/>
      <w:iCs/>
      <w:color w:val="404040" w:themeColor="text1" w:themeTint="BF"/>
    </w:rPr>
  </w:style>
  <w:style w:type="character" w:customStyle="1" w:styleId="Titolo8Carattere">
    <w:name w:val="Titolo 8 Carattere"/>
    <w:basedOn w:val="Carpredefinitoparagrafo"/>
    <w:link w:val="Titolo8"/>
    <w:uiPriority w:val="9"/>
    <w:semiHidden/>
    <w:rsid w:val="00FC693F"/>
    <w:rPr>
      <w:rFonts w:asciiTheme="majorHAnsi" w:eastAsiaTheme="majorEastAsia" w:hAnsiTheme="majorHAnsi" w:cstheme="majorBidi"/>
      <w:color w:val="4F81BD" w:themeColor="accent1"/>
      <w:sz w:val="20"/>
      <w:szCs w:val="20"/>
    </w:rPr>
  </w:style>
  <w:style w:type="character" w:customStyle="1" w:styleId="Titolo9Carattere">
    <w:name w:val="Titolo 9 Carattere"/>
    <w:basedOn w:val="Carpredefinitoparagrafo"/>
    <w:link w:val="Titolo9"/>
    <w:uiPriority w:val="9"/>
    <w:semiHidden/>
    <w:rsid w:val="00FC693F"/>
    <w:rPr>
      <w:rFonts w:asciiTheme="majorHAnsi" w:eastAsiaTheme="majorEastAsia" w:hAnsiTheme="majorHAnsi" w:cstheme="majorBidi"/>
      <w:i/>
      <w:iCs/>
      <w:color w:val="404040" w:themeColor="text1" w:themeTint="BF"/>
      <w:sz w:val="20"/>
      <w:szCs w:val="20"/>
    </w:rPr>
  </w:style>
  <w:style w:type="paragraph" w:styleId="Didascalia">
    <w:name w:val="caption"/>
    <w:basedOn w:val="Normale"/>
    <w:next w:val="Normale"/>
    <w:uiPriority w:val="35"/>
    <w:semiHidden/>
    <w:unhideWhenUsed/>
    <w:qFormat/>
    <w:rsid w:val="00FC693F"/>
    <w:pPr>
      <w:spacing w:line="240" w:lineRule="auto"/>
    </w:pPr>
    <w:rPr>
      <w:b/>
      <w:bCs/>
      <w:color w:val="4F81BD" w:themeColor="accent1"/>
      <w:sz w:val="18"/>
      <w:szCs w:val="18"/>
    </w:rPr>
  </w:style>
  <w:style w:type="character" w:styleId="Enfasigrassetto">
    <w:name w:val="Strong"/>
    <w:basedOn w:val="Carpredefinitoparagrafo"/>
    <w:uiPriority w:val="22"/>
    <w:qFormat/>
    <w:rsid w:val="00FC693F"/>
    <w:rPr>
      <w:b/>
      <w:bCs/>
    </w:rPr>
  </w:style>
  <w:style w:type="character" w:styleId="Enfasicorsivo">
    <w:name w:val="Emphasis"/>
    <w:basedOn w:val="Carpredefinitoparagrafo"/>
    <w:uiPriority w:val="20"/>
    <w:qFormat/>
    <w:rsid w:val="00FC693F"/>
    <w:rPr>
      <w:i/>
      <w:iCs/>
    </w:rPr>
  </w:style>
  <w:style w:type="paragraph" w:styleId="Citazioneintensa">
    <w:name w:val="Intense Quote"/>
    <w:basedOn w:val="Normale"/>
    <w:next w:val="Normale"/>
    <w:link w:val="CitazioneintensaCarattere"/>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CitazioneintensaCarattere">
    <w:name w:val="Citazione intensa Carattere"/>
    <w:basedOn w:val="Carpredefinitoparagrafo"/>
    <w:link w:val="Citazioneintensa"/>
    <w:uiPriority w:val="30"/>
    <w:rsid w:val="00FC693F"/>
    <w:rPr>
      <w:b/>
      <w:bCs/>
      <w:i/>
      <w:iCs/>
      <w:color w:val="4F81BD" w:themeColor="accent1"/>
    </w:rPr>
  </w:style>
  <w:style w:type="character" w:styleId="Enfasidelicata">
    <w:name w:val="Subtle Emphasis"/>
    <w:basedOn w:val="Carpredefinitoparagrafo"/>
    <w:uiPriority w:val="19"/>
    <w:qFormat/>
    <w:rsid w:val="00FC693F"/>
    <w:rPr>
      <w:i/>
      <w:iCs/>
      <w:color w:val="808080" w:themeColor="text1" w:themeTint="7F"/>
    </w:rPr>
  </w:style>
  <w:style w:type="character" w:styleId="Enfasiintensa">
    <w:name w:val="Intense Emphasis"/>
    <w:basedOn w:val="Carpredefinitoparagrafo"/>
    <w:uiPriority w:val="21"/>
    <w:qFormat/>
    <w:rsid w:val="00FC693F"/>
    <w:rPr>
      <w:b/>
      <w:bCs/>
      <w:i/>
      <w:iCs/>
      <w:color w:val="4F81BD" w:themeColor="accent1"/>
    </w:rPr>
  </w:style>
  <w:style w:type="character" w:styleId="Riferimentodelicato">
    <w:name w:val="Subtle Reference"/>
    <w:basedOn w:val="Carpredefinitoparagrafo"/>
    <w:uiPriority w:val="31"/>
    <w:qFormat/>
    <w:rsid w:val="00FC693F"/>
    <w:rPr>
      <w:smallCaps/>
      <w:color w:val="C0504D" w:themeColor="accent2"/>
      <w:u w:val="single"/>
    </w:rPr>
  </w:style>
  <w:style w:type="character" w:styleId="Riferimentointenso">
    <w:name w:val="Intense Reference"/>
    <w:basedOn w:val="Carpredefinitoparagrafo"/>
    <w:uiPriority w:val="32"/>
    <w:qFormat/>
    <w:rsid w:val="00FC693F"/>
    <w:rPr>
      <w:b/>
      <w:bCs/>
      <w:smallCaps/>
      <w:color w:val="C0504D" w:themeColor="accent2"/>
      <w:spacing w:val="5"/>
      <w:u w:val="single"/>
    </w:rPr>
  </w:style>
  <w:style w:type="character" w:styleId="Titolodellibro">
    <w:name w:val="Book Title"/>
    <w:basedOn w:val="Carpredefinitoparagrafo"/>
    <w:uiPriority w:val="33"/>
    <w:qFormat/>
    <w:rsid w:val="00FC693F"/>
    <w:rPr>
      <w:b/>
      <w:bCs/>
      <w:smallCaps/>
      <w:spacing w:val="5"/>
    </w:rPr>
  </w:style>
  <w:style w:type="paragraph" w:styleId="Titolosommario">
    <w:name w:val="TOC Heading"/>
    <w:basedOn w:val="Titolo1"/>
    <w:next w:val="Normale"/>
    <w:uiPriority w:val="39"/>
    <w:semiHidden/>
    <w:unhideWhenUsed/>
    <w:qFormat/>
    <w:rsid w:val="00FC693F"/>
    <w:pPr>
      <w:outlineLvl w:val="9"/>
    </w:pPr>
  </w:style>
  <w:style w:type="table" w:styleId="Grigliatabella">
    <w:name w:val="Table Grid"/>
    <w:basedOn w:val="Tabellanormale"/>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fondochiaro">
    <w:name w:val="Light Shading"/>
    <w:basedOn w:val="Tabellanormale"/>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fondochiaro-Colore1">
    <w:name w:val="Light Shading Accent 1"/>
    <w:basedOn w:val="Tabellanormale"/>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fondochiaro-Colore2">
    <w:name w:val="Light Shading Accent 2"/>
    <w:basedOn w:val="Tabellanormale"/>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fondochiaro-Colore3">
    <w:name w:val="Light Shading Accent 3"/>
    <w:basedOn w:val="Tabellanormale"/>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fondochiaro-Colore4">
    <w:name w:val="Light Shading Accent 4"/>
    <w:basedOn w:val="Tabellanormale"/>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fondochiaro-Colore5">
    <w:name w:val="Light Shading Accent 5"/>
    <w:basedOn w:val="Tabellanormale"/>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fondochiaro-Colore6">
    <w:name w:val="Light Shading Accent 6"/>
    <w:basedOn w:val="Tabellanormale"/>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Elencochiaro">
    <w:name w:val="Light List"/>
    <w:basedOn w:val="Tabellanormale"/>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Elencochiaro-Colore1">
    <w:name w:val="Light List Accent 1"/>
    <w:basedOn w:val="Tabellanormale"/>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Elencochiaro-Colore2">
    <w:name w:val="Light List Accent 2"/>
    <w:basedOn w:val="Tabellanormale"/>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Elencochiaro-Colore3">
    <w:name w:val="Light List Accent 3"/>
    <w:basedOn w:val="Tabellanormale"/>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Elencochiaro-Colore4">
    <w:name w:val="Light List Accent 4"/>
    <w:basedOn w:val="Tabellanormale"/>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Elencochiaro-Colore5">
    <w:name w:val="Light List Accent 5"/>
    <w:basedOn w:val="Tabellanormale"/>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Elencochiaro-Colore6">
    <w:name w:val="Light List Accent 6"/>
    <w:basedOn w:val="Tabellanormale"/>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Grigliachiara">
    <w:name w:val="Light Grid"/>
    <w:basedOn w:val="Tabellanormale"/>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Grigliachiara-Colore1">
    <w:name w:val="Light Grid Accent 1"/>
    <w:basedOn w:val="Tabellanormale"/>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Grigliachiara-Colore2">
    <w:name w:val="Light Grid Accent 2"/>
    <w:basedOn w:val="Tabellanormale"/>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Grigliachiara-Colore3">
    <w:name w:val="Light Grid Accent 3"/>
    <w:basedOn w:val="Tabellanormale"/>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Grigliachiara-Colore4">
    <w:name w:val="Light Grid Accent 4"/>
    <w:basedOn w:val="Tabellanormale"/>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Grigliachiara-Colore5">
    <w:name w:val="Light Grid Accent 5"/>
    <w:basedOn w:val="Tabellanormale"/>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Grigliachiara-Colore6">
    <w:name w:val="Light Grid Accent 6"/>
    <w:basedOn w:val="Tabellanormale"/>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fondomedio1">
    <w:name w:val="Medium Shading 1"/>
    <w:basedOn w:val="Tabellanormale"/>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fondomedio1-Colore1">
    <w:name w:val="Medium Shading 1 Accent 1"/>
    <w:basedOn w:val="Tabellanormale"/>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fondomedio1-Colore2">
    <w:name w:val="Medium Shading 1 Accent 2"/>
    <w:basedOn w:val="Tabellanormale"/>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fondomedio1-Colore3">
    <w:name w:val="Medium Shading 1 Accent 3"/>
    <w:basedOn w:val="Tabellanormale"/>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fondomedio1-Colore4">
    <w:name w:val="Medium Shading 1 Accent 4"/>
    <w:basedOn w:val="Tabellanormale"/>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fondomedio1-Colore5">
    <w:name w:val="Medium Shading 1 Accent 5"/>
    <w:basedOn w:val="Tabellanormale"/>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fondomedio1-Colore6">
    <w:name w:val="Medium Shading 1 Accent 6"/>
    <w:basedOn w:val="Tabellanormale"/>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fondomedio2">
    <w:name w:val="Medium Shading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1">
    <w:name w:val="Medium Shading 2 Accent 1"/>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2">
    <w:name w:val="Medium Shading 2 Accent 2"/>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3">
    <w:name w:val="Medium Shading 2 Accent 3"/>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4">
    <w:name w:val="Medium Shading 2 Accent 4"/>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5">
    <w:name w:val="Medium Shading 2 Accent 5"/>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fondomedio2-Colore6">
    <w:name w:val="Medium Shading 2 Accent 6"/>
    <w:basedOn w:val="Tabellanormale"/>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Elencomedio1">
    <w:name w:val="Medium List 1"/>
    <w:basedOn w:val="Tabellanormale"/>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Elencomedio1-Colore1">
    <w:name w:val="Medium List 1 Accent 1"/>
    <w:basedOn w:val="Tabellanormale"/>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Elencomedio1-Colore2">
    <w:name w:val="Medium List 1 Accent 2"/>
    <w:basedOn w:val="Tabellanormale"/>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Elencomedio1-Colore3">
    <w:name w:val="Medium List 1 Accent 3"/>
    <w:basedOn w:val="Tabellanormale"/>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Elencomedio1-Colore4">
    <w:name w:val="Medium List 1 Accent 4"/>
    <w:basedOn w:val="Tabellanormale"/>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Elencomedio1-Colore5">
    <w:name w:val="Medium List 1 Accent 5"/>
    <w:basedOn w:val="Tabellanormale"/>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Elencomedio1-Colore6">
    <w:name w:val="Medium List 1 Accent 6"/>
    <w:basedOn w:val="Tabellanormale"/>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Elencomedio2">
    <w:name w:val="Medium Lis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1">
    <w:name w:val="Medium List 2 Accent 1"/>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2">
    <w:name w:val="Medium List 2 Accent 2"/>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3">
    <w:name w:val="Medium List 2 Accent 3"/>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4">
    <w:name w:val="Medium List 2 Accent 4"/>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5">
    <w:name w:val="Medium List 2 Accent 5"/>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Elencomedio2-Colore6">
    <w:name w:val="Medium List 2 Accent 6"/>
    <w:basedOn w:val="Tabellanormale"/>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Grigliamedia1">
    <w:name w:val="Medium Grid 1"/>
    <w:basedOn w:val="Tabellanormale"/>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media1-Colore1">
    <w:name w:val="Medium Grid 1 Accent 1"/>
    <w:basedOn w:val="Tabellanormale"/>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media1-Colore2">
    <w:name w:val="Medium Grid 1 Accent 2"/>
    <w:basedOn w:val="Tabellanormale"/>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media1-Colore3">
    <w:name w:val="Medium Grid 1 Accent 3"/>
    <w:basedOn w:val="Tabellanormale"/>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media1-Colore4">
    <w:name w:val="Medium Grid 1 Accent 4"/>
    <w:basedOn w:val="Tabellanormale"/>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media1-Colore5">
    <w:name w:val="Medium Grid 1 Accent 5"/>
    <w:basedOn w:val="Tabellanormale"/>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media1-Colore6">
    <w:name w:val="Medium Grid 1 Accent 6"/>
    <w:basedOn w:val="Tabellanormale"/>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Grigliamedia2">
    <w:name w:val="Medium Grid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Grigliamedia2-Colore1">
    <w:name w:val="Medium Grid 2 Accent 1"/>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Grigliamedia2-Colore2">
    <w:name w:val="Medium Grid 2 Accent 2"/>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Grigliamedia2-Colore3">
    <w:name w:val="Medium Grid 2 Accent 3"/>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Grigliamedia2-Colore4">
    <w:name w:val="Medium Grid 2 Accent 4"/>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Grigliamedia2-Colore5">
    <w:name w:val="Medium Grid 2 Accent 5"/>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Grigliamedia2-Colore6">
    <w:name w:val="Medium Grid 2 Accent 6"/>
    <w:basedOn w:val="Tabellanormale"/>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Grigliamedia3">
    <w:name w:val="Medium Grid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Grigliamedia3-Colore1">
    <w:name w:val="Medium Grid 3 Accent 1"/>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Grigliamedia3-Colore2">
    <w:name w:val="Medium Grid 3 Accent 2"/>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Grigliamedia3-Colore3">
    <w:name w:val="Medium Grid 3 Accent 3"/>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Grigliamedia3-Colore4">
    <w:name w:val="Medium Grid 3 Accent 4"/>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Grigliamedia3-Colore5">
    <w:name w:val="Medium Grid 3 Accent 5"/>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Grigliamedia3-Colore6">
    <w:name w:val="Medium Grid 3 Accent 6"/>
    <w:basedOn w:val="Tabellanormale"/>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Elencoscuro">
    <w:name w:val="Dark List"/>
    <w:basedOn w:val="Tabellanormale"/>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Elencoscuro-Colore1">
    <w:name w:val="Dark List Accent 1"/>
    <w:basedOn w:val="Tabellanormale"/>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Elencoscuro-Colore2">
    <w:name w:val="Dark List Accent 2"/>
    <w:basedOn w:val="Tabellanormale"/>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Elencoscuro-Colore3">
    <w:name w:val="Dark List Accent 3"/>
    <w:basedOn w:val="Tabellanormale"/>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Elencoscuro-Colore4">
    <w:name w:val="Dark List Accent 4"/>
    <w:basedOn w:val="Tabellanormale"/>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Elencoscuro-Colore5">
    <w:name w:val="Dark List Accent 5"/>
    <w:basedOn w:val="Tabellanormale"/>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Elencoscuro-Colore6">
    <w:name w:val="Dark List Accent 6"/>
    <w:basedOn w:val="Tabellanormale"/>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Sfondoacolori">
    <w:name w:val="Colorful Shading"/>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fondoacolori-Colore1">
    <w:name w:val="Colorful Shading Accent 1"/>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fondoacolori-Colore2">
    <w:name w:val="Colorful Shading Accent 2"/>
    <w:basedOn w:val="Tabellanormale"/>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fondoacolori-Colore3">
    <w:name w:val="Colorful Shading Accent 3"/>
    <w:basedOn w:val="Tabellanormale"/>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fondoacolori-Colore4">
    <w:name w:val="Colorful Shading Accent 4"/>
    <w:basedOn w:val="Tabellanormale"/>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fondoacolori-Colore5">
    <w:name w:val="Colorful Shading Accent 5"/>
    <w:basedOn w:val="Tabellanormale"/>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fondoacolori-Colore6">
    <w:name w:val="Colorful Shading Accent 6"/>
    <w:basedOn w:val="Tabellanormale"/>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Elencoacolori">
    <w:name w:val="Colorful List"/>
    <w:basedOn w:val="Tabellanormale"/>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Elencoacolori-Colore1">
    <w:name w:val="Colorful List Accent 1"/>
    <w:basedOn w:val="Tabellanormale"/>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Elencoacolori-Colore2">
    <w:name w:val="Colorful List Accent 2"/>
    <w:basedOn w:val="Tabellanormale"/>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Elencoacolori-Colore3">
    <w:name w:val="Colorful List Accent 3"/>
    <w:basedOn w:val="Tabellanormale"/>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Elencoacolori-Colore4">
    <w:name w:val="Colorful List Accent 4"/>
    <w:basedOn w:val="Tabellanormale"/>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Elencoacolori-Colore5">
    <w:name w:val="Colorful List Accent 5"/>
    <w:basedOn w:val="Tabellanormale"/>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Elencoacolori-Colore6">
    <w:name w:val="Colorful List Accent 6"/>
    <w:basedOn w:val="Tabellanormale"/>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Grigliaacolori">
    <w:name w:val="Colorful Grid"/>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Grigliaacolori-Colore1">
    <w:name w:val="Colorful Grid Accent 1"/>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Grigliaacolori-Colore2">
    <w:name w:val="Colorful Grid Accent 2"/>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Grigliaacolori-Colore3">
    <w:name w:val="Colorful Grid Accent 3"/>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Grigliaacolori-Colore4">
    <w:name w:val="Colorful Grid Accent 4"/>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Grigliaacolori-Colore5">
    <w:name w:val="Colorful Grid Accent 5"/>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Grigliaacolori-Colore6">
    <w:name w:val="Colorful Grid Accent 6"/>
    <w:basedOn w:val="Tabellanormale"/>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g"/><Relationship Id="rId1" Type="http://schemas.openxmlformats.org/officeDocument/2006/relationships/image" Target="media/image2.jpg"/><Relationship Id="rId5" Type="http://schemas.openxmlformats.org/officeDocument/2006/relationships/image" Target="media/image6.png"/><Relationship Id="rId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1449</Words>
  <Characters>8261</Characters>
  <Application>Microsoft Office Word</Application>
  <DocSecurity>0</DocSecurity>
  <Lines>68</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9691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Agnese Baini</cp:lastModifiedBy>
  <cp:revision>2</cp:revision>
  <cp:lastPrinted>2025-12-15T11:47:00Z</cp:lastPrinted>
  <dcterms:created xsi:type="dcterms:W3CDTF">2025-12-15T12:00:00Z</dcterms:created>
  <dcterms:modified xsi:type="dcterms:W3CDTF">2025-12-15T12:00:00Z</dcterms:modified>
  <cp:category/>
</cp:coreProperties>
</file>